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C213" w14:textId="77777777" w:rsidR="005D2679" w:rsidRPr="00372AF5" w:rsidRDefault="00782D59" w:rsidP="00D87684">
      <w:pPr>
        <w:pStyle w:val="1"/>
        <w:bidi/>
        <w:rPr>
          <w:color w:val="auto"/>
          <w:rtl/>
          <w:lang w:bidi="he-IL"/>
        </w:rPr>
      </w:pPr>
      <w:r w:rsidRPr="00372AF5">
        <w:rPr>
          <w:rFonts w:cs="Calibri"/>
          <w:color w:val="auto"/>
          <w:rtl/>
          <w:lang w:bidi="he-IL"/>
        </w:rPr>
        <w:t>תבנית</w:t>
      </w:r>
      <w:r w:rsidRPr="00372AF5">
        <w:rPr>
          <w:color w:val="auto"/>
        </w:rPr>
        <w:t xml:space="preserve"> </w:t>
      </w:r>
      <w:r w:rsidRPr="00372AF5">
        <w:rPr>
          <w:rFonts w:cs="Calibri"/>
          <w:color w:val="auto"/>
          <w:rtl/>
          <w:lang w:bidi="he-IL"/>
        </w:rPr>
        <w:t>ריקה</w:t>
      </w:r>
      <w:r w:rsidRPr="00372AF5">
        <w:rPr>
          <w:color w:val="auto"/>
        </w:rPr>
        <w:t xml:space="preserve"> </w:t>
      </w:r>
      <w:r w:rsidRPr="00372AF5">
        <w:rPr>
          <w:rFonts w:cs="Calibri"/>
          <w:color w:val="auto"/>
          <w:rtl/>
          <w:lang w:bidi="he-IL"/>
        </w:rPr>
        <w:t>לתוכנית</w:t>
      </w:r>
      <w:r w:rsidRPr="00372AF5">
        <w:rPr>
          <w:color w:val="auto"/>
        </w:rPr>
        <w:t xml:space="preserve"> </w:t>
      </w:r>
      <w:r w:rsidRPr="00372AF5">
        <w:rPr>
          <w:rFonts w:cs="Calibri"/>
          <w:color w:val="auto"/>
          <w:rtl/>
          <w:lang w:bidi="he-IL"/>
        </w:rPr>
        <w:t>עבודה</w:t>
      </w:r>
      <w:r w:rsidRPr="00372AF5">
        <w:rPr>
          <w:color w:val="auto"/>
        </w:rPr>
        <w:t xml:space="preserve"> </w:t>
      </w:r>
      <w:r w:rsidRPr="00372AF5">
        <w:rPr>
          <w:rFonts w:cs="Calibri"/>
          <w:color w:val="auto"/>
          <w:rtl/>
          <w:lang w:bidi="he-IL"/>
        </w:rPr>
        <w:t>שנתית</w:t>
      </w:r>
      <w:r w:rsidRPr="00372AF5">
        <w:rPr>
          <w:color w:val="auto"/>
        </w:rPr>
        <w:t xml:space="preserve"> – </w:t>
      </w:r>
      <w:r w:rsidRPr="00372AF5">
        <w:rPr>
          <w:rFonts w:cs="Calibri"/>
          <w:color w:val="auto"/>
          <w:rtl/>
          <w:lang w:bidi="he-IL"/>
        </w:rPr>
        <w:t>פעילות</w:t>
      </w:r>
      <w:r w:rsidRPr="00372AF5">
        <w:rPr>
          <w:color w:val="auto"/>
        </w:rPr>
        <w:t xml:space="preserve"> </w:t>
      </w:r>
      <w:r w:rsidRPr="00372AF5">
        <w:rPr>
          <w:rFonts w:cs="Calibri"/>
          <w:color w:val="auto"/>
          <w:rtl/>
          <w:lang w:bidi="he-IL"/>
        </w:rPr>
        <w:t>הצופים</w:t>
      </w:r>
      <w:r w:rsidR="00D87684" w:rsidRPr="00372AF5">
        <w:rPr>
          <w:rFonts w:hint="cs"/>
          <w:color w:val="auto"/>
          <w:rtl/>
        </w:rPr>
        <w:t xml:space="preserve"> </w:t>
      </w:r>
      <w:r w:rsidR="00D87684" w:rsidRPr="00372AF5">
        <w:rPr>
          <w:rFonts w:hint="cs"/>
          <w:color w:val="auto"/>
          <w:rtl/>
          <w:lang w:bidi="he-IL"/>
        </w:rPr>
        <w:t xml:space="preserve">לשנה"ל תשפ"ו </w:t>
      </w:r>
    </w:p>
    <w:p w14:paraId="05270974" w14:textId="77777777" w:rsidR="005D2679" w:rsidRPr="00372AF5" w:rsidRDefault="00637094" w:rsidP="00D87684">
      <w:pPr>
        <w:pStyle w:val="21"/>
        <w:bidi/>
        <w:rPr>
          <w:color w:val="auto"/>
        </w:rPr>
      </w:pPr>
      <w:r w:rsidRPr="00372AF5">
        <w:rPr>
          <w:rFonts w:hint="cs"/>
          <w:color w:val="auto"/>
          <w:rtl/>
          <w:lang w:bidi="he-IL"/>
        </w:rPr>
        <w:t>1.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חזון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בית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הספר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בתחום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הצופים</w:t>
      </w:r>
    </w:p>
    <w:p w14:paraId="45A2639C" w14:textId="77777777" w:rsidR="005D2679" w:rsidRPr="00372AF5" w:rsidRDefault="00782D59" w:rsidP="00D87684">
      <w:pPr>
        <w:bidi/>
      </w:pPr>
      <w:r w:rsidRPr="00372AF5">
        <w:t>____________________________________________________________________________________</w:t>
      </w:r>
    </w:p>
    <w:p w14:paraId="01D4218E" w14:textId="77777777" w:rsidR="005D2679" w:rsidRPr="00372AF5" w:rsidRDefault="00782D59" w:rsidP="00D87684">
      <w:pPr>
        <w:bidi/>
      </w:pPr>
      <w:r w:rsidRPr="00372AF5">
        <w:t>____________________________________________________________________________________</w:t>
      </w:r>
    </w:p>
    <w:p w14:paraId="4217FBCF" w14:textId="77777777" w:rsidR="005D2679" w:rsidRPr="00372AF5" w:rsidRDefault="00782D59" w:rsidP="00D87684">
      <w:pPr>
        <w:bidi/>
      </w:pPr>
      <w:r w:rsidRPr="00372AF5">
        <w:t>____________________________________________________________________________________</w:t>
      </w:r>
    </w:p>
    <w:p w14:paraId="2D240906" w14:textId="77777777" w:rsidR="005D2679" w:rsidRPr="00372AF5" w:rsidRDefault="00637094" w:rsidP="00D87684">
      <w:pPr>
        <w:pStyle w:val="21"/>
        <w:bidi/>
        <w:rPr>
          <w:color w:val="auto"/>
        </w:rPr>
      </w:pPr>
      <w:r w:rsidRPr="00372AF5">
        <w:rPr>
          <w:rFonts w:hint="cs"/>
          <w:color w:val="auto"/>
          <w:rtl/>
          <w:lang w:bidi="he-IL"/>
        </w:rPr>
        <w:t>2.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רציונל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התוכנית</w:t>
      </w:r>
    </w:p>
    <w:p w14:paraId="5A7AE6F9" w14:textId="77777777" w:rsidR="005D2679" w:rsidRPr="00372AF5" w:rsidRDefault="00782D59" w:rsidP="00D87684">
      <w:pPr>
        <w:bidi/>
      </w:pPr>
      <w:r w:rsidRPr="00372AF5">
        <w:t>____________________________________________________________________________________</w:t>
      </w:r>
    </w:p>
    <w:p w14:paraId="37FBB659" w14:textId="77777777" w:rsidR="005D2679" w:rsidRPr="00372AF5" w:rsidRDefault="00782D59" w:rsidP="00D87684">
      <w:pPr>
        <w:bidi/>
      </w:pPr>
      <w:r w:rsidRPr="00372AF5">
        <w:t>____________________________________________________________________________________</w:t>
      </w:r>
    </w:p>
    <w:p w14:paraId="4E8F50A5" w14:textId="77777777" w:rsidR="005D2679" w:rsidRPr="00372AF5" w:rsidRDefault="00782D59" w:rsidP="00D87684">
      <w:pPr>
        <w:bidi/>
      </w:pPr>
      <w:r w:rsidRPr="00372AF5">
        <w:t>____________________________________________________________________________________</w:t>
      </w:r>
    </w:p>
    <w:p w14:paraId="6B159B63" w14:textId="77777777" w:rsidR="005D2679" w:rsidRPr="00372AF5" w:rsidRDefault="00D87684" w:rsidP="00D87684">
      <w:pPr>
        <w:pStyle w:val="21"/>
        <w:bidi/>
        <w:rPr>
          <w:color w:val="auto"/>
          <w:rtl/>
        </w:rPr>
      </w:pPr>
      <w:r w:rsidRPr="00372AF5">
        <w:rPr>
          <w:rFonts w:hint="cs"/>
          <w:color w:val="auto"/>
          <w:rtl/>
        </w:rPr>
        <w:t>3</w:t>
      </w:r>
      <w:r w:rsidRPr="00372AF5">
        <w:rPr>
          <w:rFonts w:hint="cs"/>
          <w:color w:val="auto"/>
          <w:rtl/>
          <w:lang w:bidi="he-IL"/>
        </w:rPr>
        <w:t xml:space="preserve">. 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מטרות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מרכזיות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לשנה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זו</w:t>
      </w:r>
      <w:r w:rsidRPr="00372AF5">
        <w:rPr>
          <w:rFonts w:hint="cs"/>
          <w:color w:val="auto"/>
          <w:rtl/>
        </w:rPr>
        <w:t>:</w:t>
      </w:r>
    </w:p>
    <w:p w14:paraId="36F70FD0" w14:textId="77777777" w:rsidR="00D87684" w:rsidRPr="00372AF5" w:rsidRDefault="00637094" w:rsidP="00D87684">
      <w:pPr>
        <w:pStyle w:val="ae"/>
        <w:numPr>
          <w:ilvl w:val="0"/>
          <w:numId w:val="12"/>
        </w:numPr>
        <w:bidi/>
        <w:rPr>
          <w:rtl/>
          <w:lang w:bidi="he-IL"/>
        </w:rPr>
      </w:pPr>
      <w:r w:rsidRPr="00372AF5">
        <w:rPr>
          <w:rFonts w:hint="cs"/>
          <w:rtl/>
          <w:lang w:bidi="he-IL"/>
        </w:rPr>
        <w:t>_________________________________________</w:t>
      </w:r>
      <w:r w:rsidRPr="00372AF5">
        <w:rPr>
          <w:rtl/>
          <w:lang w:bidi="he-IL"/>
        </w:rPr>
        <w:br/>
      </w:r>
    </w:p>
    <w:p w14:paraId="3F26794D" w14:textId="77777777" w:rsidR="00D87684" w:rsidRPr="00372AF5" w:rsidRDefault="00637094" w:rsidP="00D87684">
      <w:pPr>
        <w:pStyle w:val="ae"/>
        <w:numPr>
          <w:ilvl w:val="0"/>
          <w:numId w:val="12"/>
        </w:numPr>
        <w:bidi/>
        <w:rPr>
          <w:rtl/>
          <w:lang w:bidi="he-IL"/>
        </w:rPr>
      </w:pPr>
      <w:r w:rsidRPr="00372AF5">
        <w:rPr>
          <w:rFonts w:hint="cs"/>
          <w:rtl/>
          <w:lang w:bidi="he-IL"/>
        </w:rPr>
        <w:t>_________________________________________</w:t>
      </w:r>
      <w:r w:rsidRPr="00372AF5">
        <w:rPr>
          <w:rtl/>
          <w:lang w:bidi="he-IL"/>
        </w:rPr>
        <w:br/>
      </w:r>
    </w:p>
    <w:p w14:paraId="4208578A" w14:textId="77777777" w:rsidR="00D87684" w:rsidRPr="00372AF5" w:rsidRDefault="00637094" w:rsidP="00D87684">
      <w:pPr>
        <w:pStyle w:val="ae"/>
        <w:numPr>
          <w:ilvl w:val="0"/>
          <w:numId w:val="12"/>
        </w:numPr>
        <w:bidi/>
        <w:rPr>
          <w:rtl/>
          <w:lang w:bidi="he-IL"/>
        </w:rPr>
      </w:pPr>
      <w:r w:rsidRPr="00372AF5">
        <w:rPr>
          <w:rFonts w:hint="cs"/>
          <w:rtl/>
          <w:lang w:bidi="he-IL"/>
        </w:rPr>
        <w:t>____________________________________________</w:t>
      </w:r>
    </w:p>
    <w:p w14:paraId="5513176F" w14:textId="77777777" w:rsidR="005D2679" w:rsidRPr="00372AF5" w:rsidRDefault="00637094" w:rsidP="00D87684">
      <w:pPr>
        <w:pStyle w:val="21"/>
        <w:bidi/>
        <w:rPr>
          <w:color w:val="auto"/>
        </w:rPr>
      </w:pPr>
      <w:r w:rsidRPr="00372AF5">
        <w:rPr>
          <w:rFonts w:hint="cs"/>
          <w:color w:val="auto"/>
          <w:rtl/>
          <w:lang w:bidi="he-IL"/>
        </w:rPr>
        <w:t xml:space="preserve">4. </w:t>
      </w:r>
      <w:r w:rsidR="00782D59" w:rsidRPr="00372AF5">
        <w:rPr>
          <w:rFonts w:cs="Calibri"/>
          <w:color w:val="auto"/>
          <w:rtl/>
          <w:lang w:bidi="he-IL"/>
        </w:rPr>
        <w:t>פרטים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כלליים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על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בית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הספר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372AF5" w:rsidRPr="00372AF5" w14:paraId="7632333C" w14:textId="77777777" w:rsidTr="00637094">
        <w:tc>
          <w:tcPr>
            <w:tcW w:w="4314" w:type="dxa"/>
          </w:tcPr>
          <w:p w14:paraId="5876D00B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61182437" w14:textId="77777777" w:rsidR="00D87684" w:rsidRPr="00372AF5" w:rsidRDefault="00D87684" w:rsidP="00D87684">
            <w:pPr>
              <w:bidi/>
            </w:pPr>
            <w:r w:rsidRPr="00372AF5">
              <w:rPr>
                <w:rFonts w:cs="Times New Roman"/>
                <w:rtl/>
                <w:lang w:bidi="he-IL"/>
              </w:rPr>
              <w:t>שם</w:t>
            </w:r>
            <w:r w:rsidRPr="00372AF5"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בית</w:t>
            </w:r>
            <w:r w:rsidRPr="00372AF5"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הספר</w:t>
            </w:r>
          </w:p>
        </w:tc>
      </w:tr>
      <w:tr w:rsidR="00372AF5" w:rsidRPr="00372AF5" w14:paraId="14000AB9" w14:textId="77777777" w:rsidTr="00637094">
        <w:tc>
          <w:tcPr>
            <w:tcW w:w="4314" w:type="dxa"/>
          </w:tcPr>
          <w:p w14:paraId="7EE47C27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1E7BF202" w14:textId="77777777" w:rsidR="00D87684" w:rsidRPr="00372AF5" w:rsidRDefault="00D87684" w:rsidP="00637094">
            <w:pPr>
              <w:bidi/>
              <w:rPr>
                <w:rFonts w:cs="Times New Roman"/>
                <w:lang w:bidi="he-IL"/>
              </w:rPr>
            </w:pPr>
            <w:r w:rsidRPr="00372AF5">
              <w:rPr>
                <w:rFonts w:cs="Times New Roman"/>
                <w:rtl/>
                <w:lang w:bidi="he-IL"/>
              </w:rPr>
              <w:t>חטיבת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גיל</w:t>
            </w:r>
            <w:r w:rsidR="00637094" w:rsidRPr="00372AF5">
              <w:rPr>
                <w:rFonts w:cs="Times New Roman"/>
                <w:lang w:bidi="he-IL"/>
              </w:rPr>
              <w:t xml:space="preserve"> </w:t>
            </w:r>
          </w:p>
        </w:tc>
      </w:tr>
      <w:tr w:rsidR="00372AF5" w:rsidRPr="00372AF5" w14:paraId="3961669E" w14:textId="77777777" w:rsidTr="00637094">
        <w:tc>
          <w:tcPr>
            <w:tcW w:w="4314" w:type="dxa"/>
          </w:tcPr>
          <w:p w14:paraId="60A8266F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2DD75840" w14:textId="77777777" w:rsidR="00D87684" w:rsidRPr="00372AF5" w:rsidRDefault="00D87684" w:rsidP="00D87684">
            <w:pPr>
              <w:bidi/>
              <w:rPr>
                <w:rFonts w:cs="Times New Roman"/>
                <w:lang w:bidi="he-IL"/>
              </w:rPr>
            </w:pPr>
            <w:r w:rsidRPr="00372AF5">
              <w:rPr>
                <w:rFonts w:cs="Times New Roman"/>
                <w:rtl/>
                <w:lang w:bidi="he-IL"/>
              </w:rPr>
              <w:t>יישוב</w:t>
            </w:r>
          </w:p>
        </w:tc>
      </w:tr>
      <w:tr w:rsidR="00372AF5" w:rsidRPr="00372AF5" w14:paraId="544CEA5B" w14:textId="77777777" w:rsidTr="00637094">
        <w:tc>
          <w:tcPr>
            <w:tcW w:w="4314" w:type="dxa"/>
          </w:tcPr>
          <w:p w14:paraId="68AA8D4B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71FB648A" w14:textId="77777777" w:rsidR="00D87684" w:rsidRPr="00372AF5" w:rsidRDefault="00D87684" w:rsidP="00D87684">
            <w:pPr>
              <w:bidi/>
              <w:rPr>
                <w:rFonts w:cs="Times New Roman"/>
                <w:lang w:bidi="he-IL"/>
              </w:rPr>
            </w:pPr>
            <w:r w:rsidRPr="00372AF5">
              <w:rPr>
                <w:rFonts w:cs="Times New Roman"/>
                <w:rtl/>
                <w:lang w:bidi="he-IL"/>
              </w:rPr>
              <w:t>סמל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מוסד</w:t>
            </w:r>
          </w:p>
        </w:tc>
      </w:tr>
      <w:tr w:rsidR="00372AF5" w:rsidRPr="00372AF5" w14:paraId="6945A048" w14:textId="77777777" w:rsidTr="00637094">
        <w:tc>
          <w:tcPr>
            <w:tcW w:w="4314" w:type="dxa"/>
          </w:tcPr>
          <w:p w14:paraId="25C79860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752D6341" w14:textId="77777777" w:rsidR="00D87684" w:rsidRPr="00372AF5" w:rsidRDefault="00D87684" w:rsidP="00D87684">
            <w:pPr>
              <w:bidi/>
              <w:rPr>
                <w:rFonts w:cs="Times New Roman"/>
                <w:rtl/>
                <w:lang w:bidi="he-IL"/>
              </w:rPr>
            </w:pPr>
            <w:r w:rsidRPr="00372AF5">
              <w:rPr>
                <w:rFonts w:cs="Times New Roman"/>
                <w:rtl/>
                <w:lang w:bidi="he-IL"/>
              </w:rPr>
              <w:t>טלפון</w:t>
            </w:r>
            <w:r w:rsidRPr="00372AF5">
              <w:rPr>
                <w:rFonts w:cs="Times New Roman"/>
                <w:lang w:bidi="he-IL"/>
              </w:rPr>
              <w:t>/</w:t>
            </w:r>
            <w:r w:rsidRPr="00372AF5">
              <w:rPr>
                <w:rFonts w:cs="Times New Roman"/>
                <w:rtl/>
                <w:lang w:bidi="he-IL"/>
              </w:rPr>
              <w:t>פקס</w:t>
            </w:r>
          </w:p>
        </w:tc>
      </w:tr>
      <w:tr w:rsidR="00372AF5" w:rsidRPr="00372AF5" w14:paraId="14A89E05" w14:textId="77777777" w:rsidTr="00637094">
        <w:tc>
          <w:tcPr>
            <w:tcW w:w="4314" w:type="dxa"/>
          </w:tcPr>
          <w:p w14:paraId="2F22EB1C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69A25BCC" w14:textId="77777777" w:rsidR="00D87684" w:rsidRPr="00372AF5" w:rsidRDefault="00D87684" w:rsidP="00D87684">
            <w:pPr>
              <w:bidi/>
              <w:rPr>
                <w:rFonts w:cs="Times New Roman"/>
                <w:lang w:bidi="he-IL"/>
              </w:rPr>
            </w:pPr>
            <w:r w:rsidRPr="00372AF5">
              <w:rPr>
                <w:rFonts w:cs="Times New Roman"/>
                <w:rtl/>
                <w:lang w:bidi="he-IL"/>
              </w:rPr>
              <w:t>שם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מנהל</w:t>
            </w:r>
            <w:r w:rsidRPr="00372AF5">
              <w:rPr>
                <w:rFonts w:cs="Times New Roman"/>
                <w:lang w:bidi="he-IL"/>
              </w:rPr>
              <w:t>/</w:t>
            </w:r>
            <w:r w:rsidRPr="00372AF5">
              <w:rPr>
                <w:rFonts w:cs="Times New Roman"/>
                <w:rtl/>
                <w:lang w:bidi="he-IL"/>
              </w:rPr>
              <w:t>ת</w:t>
            </w:r>
          </w:p>
        </w:tc>
      </w:tr>
      <w:tr w:rsidR="00372AF5" w:rsidRPr="00372AF5" w14:paraId="1F51193E" w14:textId="77777777" w:rsidTr="00637094">
        <w:tc>
          <w:tcPr>
            <w:tcW w:w="4314" w:type="dxa"/>
          </w:tcPr>
          <w:p w14:paraId="23C2D16D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03E91180" w14:textId="77777777" w:rsidR="00D87684" w:rsidRPr="00372AF5" w:rsidRDefault="00D87684" w:rsidP="00D87684">
            <w:pPr>
              <w:bidi/>
              <w:rPr>
                <w:rFonts w:cs="Times New Roman"/>
                <w:lang w:bidi="he-IL"/>
              </w:rPr>
            </w:pPr>
            <w:r w:rsidRPr="00372AF5">
              <w:rPr>
                <w:rFonts w:cs="Times New Roman"/>
                <w:rtl/>
                <w:lang w:bidi="he-IL"/>
              </w:rPr>
              <w:t>נייד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מנהל</w:t>
            </w:r>
            <w:r w:rsidRPr="00372AF5">
              <w:rPr>
                <w:rFonts w:cs="Times New Roman"/>
                <w:lang w:bidi="he-IL"/>
              </w:rPr>
              <w:t>/</w:t>
            </w:r>
            <w:r w:rsidRPr="00372AF5">
              <w:rPr>
                <w:rFonts w:cs="Times New Roman"/>
                <w:rtl/>
                <w:lang w:bidi="he-IL"/>
              </w:rPr>
              <w:t>ת</w:t>
            </w:r>
          </w:p>
        </w:tc>
      </w:tr>
      <w:tr w:rsidR="00372AF5" w:rsidRPr="00372AF5" w14:paraId="1A5AC244" w14:textId="77777777" w:rsidTr="00637094">
        <w:tc>
          <w:tcPr>
            <w:tcW w:w="4314" w:type="dxa"/>
          </w:tcPr>
          <w:p w14:paraId="05422CC7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56BC8C2F" w14:textId="77777777" w:rsidR="00D87684" w:rsidRPr="00372AF5" w:rsidRDefault="00D87684" w:rsidP="00D87684">
            <w:pPr>
              <w:bidi/>
              <w:rPr>
                <w:rFonts w:cs="Times New Roman"/>
                <w:lang w:bidi="he-IL"/>
              </w:rPr>
            </w:pPr>
            <w:r w:rsidRPr="00372AF5">
              <w:rPr>
                <w:rFonts w:cs="Times New Roman"/>
                <w:rtl/>
                <w:lang w:bidi="he-IL"/>
              </w:rPr>
              <w:t>דוא</w:t>
            </w:r>
            <w:r w:rsidRPr="00372AF5">
              <w:rPr>
                <w:rFonts w:cs="Times New Roman"/>
                <w:lang w:bidi="he-IL"/>
              </w:rPr>
              <w:t>"</w:t>
            </w:r>
            <w:r w:rsidRPr="00372AF5">
              <w:rPr>
                <w:rFonts w:cs="Times New Roman"/>
                <w:rtl/>
                <w:lang w:bidi="he-IL"/>
              </w:rPr>
              <w:t>ל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מנהל</w:t>
            </w:r>
            <w:r w:rsidRPr="00372AF5">
              <w:rPr>
                <w:rFonts w:cs="Times New Roman"/>
                <w:lang w:bidi="he-IL"/>
              </w:rPr>
              <w:t>/</w:t>
            </w:r>
            <w:r w:rsidRPr="00372AF5">
              <w:rPr>
                <w:rFonts w:cs="Times New Roman"/>
                <w:rtl/>
                <w:lang w:bidi="he-IL"/>
              </w:rPr>
              <w:t>ת</w:t>
            </w:r>
          </w:p>
        </w:tc>
      </w:tr>
      <w:tr w:rsidR="00372AF5" w:rsidRPr="00372AF5" w14:paraId="74E573D1" w14:textId="77777777" w:rsidTr="00637094">
        <w:tc>
          <w:tcPr>
            <w:tcW w:w="4314" w:type="dxa"/>
          </w:tcPr>
          <w:p w14:paraId="26DB605B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490C38A2" w14:textId="77777777" w:rsidR="00D87684" w:rsidRPr="00372AF5" w:rsidRDefault="00D87684" w:rsidP="00D87684">
            <w:pPr>
              <w:bidi/>
              <w:rPr>
                <w:rFonts w:cs="Times New Roman"/>
                <w:lang w:bidi="he-IL"/>
              </w:rPr>
            </w:pPr>
            <w:r w:rsidRPr="00372AF5">
              <w:rPr>
                <w:rFonts w:cs="Times New Roman"/>
                <w:rtl/>
                <w:lang w:bidi="he-IL"/>
              </w:rPr>
              <w:t>שם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מפקח</w:t>
            </w:r>
            <w:r w:rsidRPr="00372AF5">
              <w:rPr>
                <w:rFonts w:cs="Times New Roman"/>
                <w:lang w:bidi="he-IL"/>
              </w:rPr>
              <w:t>/</w:t>
            </w:r>
            <w:r w:rsidRPr="00372AF5">
              <w:rPr>
                <w:rFonts w:cs="Times New Roman"/>
                <w:rtl/>
                <w:lang w:bidi="he-IL"/>
              </w:rPr>
              <w:t>ת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בית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הספר</w:t>
            </w:r>
          </w:p>
        </w:tc>
      </w:tr>
      <w:tr w:rsidR="00372AF5" w:rsidRPr="00372AF5" w14:paraId="547861BF" w14:textId="77777777" w:rsidTr="00637094">
        <w:tc>
          <w:tcPr>
            <w:tcW w:w="4314" w:type="dxa"/>
          </w:tcPr>
          <w:p w14:paraId="21991862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09491A08" w14:textId="77777777" w:rsidR="00D87684" w:rsidRPr="00372AF5" w:rsidRDefault="00D87684" w:rsidP="00D87684">
            <w:pPr>
              <w:bidi/>
              <w:rPr>
                <w:rFonts w:cs="Times New Roman"/>
                <w:lang w:bidi="he-IL"/>
              </w:rPr>
            </w:pPr>
            <w:r w:rsidRPr="00372AF5">
              <w:rPr>
                <w:rFonts w:cs="Times New Roman"/>
                <w:rtl/>
                <w:lang w:bidi="he-IL"/>
              </w:rPr>
              <w:t>שם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מדריך</w:t>
            </w:r>
            <w:r w:rsidRPr="00372AF5">
              <w:rPr>
                <w:rFonts w:cs="Times New Roman"/>
                <w:lang w:bidi="he-IL"/>
              </w:rPr>
              <w:t>/</w:t>
            </w:r>
            <w:r w:rsidRPr="00372AF5">
              <w:rPr>
                <w:rFonts w:cs="Times New Roman"/>
                <w:rtl/>
                <w:lang w:bidi="he-IL"/>
              </w:rPr>
              <w:t>ת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הצופים</w:t>
            </w:r>
          </w:p>
        </w:tc>
      </w:tr>
      <w:tr w:rsidR="00372AF5" w:rsidRPr="00372AF5" w14:paraId="0E9CAEDD" w14:textId="77777777" w:rsidTr="00637094">
        <w:tc>
          <w:tcPr>
            <w:tcW w:w="4314" w:type="dxa"/>
          </w:tcPr>
          <w:p w14:paraId="294AC91C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35120027" w14:textId="77777777" w:rsidR="00D87684" w:rsidRPr="00372AF5" w:rsidRDefault="00D87684" w:rsidP="00D87684">
            <w:pPr>
              <w:bidi/>
              <w:rPr>
                <w:rFonts w:cs="Times New Roman"/>
                <w:lang w:bidi="he-IL"/>
              </w:rPr>
            </w:pPr>
            <w:r w:rsidRPr="00372AF5">
              <w:rPr>
                <w:rFonts w:cs="Times New Roman"/>
                <w:rtl/>
                <w:lang w:bidi="he-IL"/>
              </w:rPr>
              <w:t>שם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מורה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הצופים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בבית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הספר</w:t>
            </w:r>
          </w:p>
        </w:tc>
      </w:tr>
      <w:tr w:rsidR="00372AF5" w:rsidRPr="00372AF5" w14:paraId="4F6F1D1F" w14:textId="77777777" w:rsidTr="00637094">
        <w:tc>
          <w:tcPr>
            <w:tcW w:w="4314" w:type="dxa"/>
          </w:tcPr>
          <w:p w14:paraId="2BED0DD5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40386B09" w14:textId="77777777" w:rsidR="00D87684" w:rsidRPr="00372AF5" w:rsidRDefault="00D87684" w:rsidP="00D87684">
            <w:pPr>
              <w:bidi/>
              <w:rPr>
                <w:rFonts w:cs="Times New Roman"/>
                <w:lang w:bidi="he-IL"/>
              </w:rPr>
            </w:pPr>
            <w:r w:rsidRPr="00372AF5">
              <w:rPr>
                <w:rFonts w:cs="Times New Roman"/>
                <w:rtl/>
                <w:lang w:bidi="he-IL"/>
              </w:rPr>
              <w:t>נייד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מורה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הצופים</w:t>
            </w:r>
          </w:p>
        </w:tc>
      </w:tr>
      <w:tr w:rsidR="00372AF5" w:rsidRPr="00372AF5" w14:paraId="4B6483F4" w14:textId="77777777" w:rsidTr="00637094">
        <w:tc>
          <w:tcPr>
            <w:tcW w:w="4314" w:type="dxa"/>
          </w:tcPr>
          <w:p w14:paraId="74BD1AD4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15BB3ECA" w14:textId="77777777" w:rsidR="00D87684" w:rsidRPr="00372AF5" w:rsidRDefault="00D87684" w:rsidP="00637094">
            <w:pPr>
              <w:bidi/>
              <w:rPr>
                <w:rFonts w:cs="Times New Roman"/>
                <w:rtl/>
                <w:lang w:bidi="he-IL"/>
              </w:rPr>
            </w:pPr>
            <w:r w:rsidRPr="00372AF5">
              <w:rPr>
                <w:rFonts w:cs="Times New Roman"/>
                <w:rtl/>
                <w:lang w:bidi="he-IL"/>
              </w:rPr>
              <w:t>וותק</w:t>
            </w:r>
            <w:r w:rsidRPr="00372AF5">
              <w:rPr>
                <w:rFonts w:cs="Times New Roman"/>
                <w:lang w:bidi="he-IL"/>
              </w:rPr>
              <w:t xml:space="preserve"> </w:t>
            </w:r>
            <w:r w:rsidR="00637094" w:rsidRPr="00372AF5">
              <w:rPr>
                <w:rFonts w:cs="Times New Roman" w:hint="cs"/>
                <w:rtl/>
                <w:lang w:bidi="he-IL"/>
              </w:rPr>
              <w:t xml:space="preserve">המורה </w:t>
            </w:r>
            <w:r w:rsidRPr="00372AF5">
              <w:rPr>
                <w:rFonts w:cs="Times New Roman"/>
                <w:rtl/>
                <w:lang w:bidi="he-IL"/>
              </w:rPr>
              <w:t>בצופים</w:t>
            </w:r>
            <w:r w:rsidR="00637094" w:rsidRPr="00372AF5">
              <w:rPr>
                <w:rFonts w:cs="Times New Roman" w:hint="cs"/>
                <w:rtl/>
              </w:rPr>
              <w:t xml:space="preserve"> </w:t>
            </w:r>
          </w:p>
        </w:tc>
      </w:tr>
      <w:tr w:rsidR="00372AF5" w:rsidRPr="00372AF5" w14:paraId="11D8E3B0" w14:textId="77777777" w:rsidTr="00637094">
        <w:tc>
          <w:tcPr>
            <w:tcW w:w="4314" w:type="dxa"/>
          </w:tcPr>
          <w:p w14:paraId="6A2706CC" w14:textId="77777777" w:rsidR="00D87684" w:rsidRPr="00372AF5" w:rsidRDefault="00D87684" w:rsidP="00D87684">
            <w:pPr>
              <w:bidi/>
            </w:pPr>
          </w:p>
        </w:tc>
        <w:tc>
          <w:tcPr>
            <w:tcW w:w="4316" w:type="dxa"/>
          </w:tcPr>
          <w:p w14:paraId="763CB42C" w14:textId="77777777" w:rsidR="00D87684" w:rsidRPr="00372AF5" w:rsidRDefault="00637094" w:rsidP="00637094">
            <w:pPr>
              <w:bidi/>
              <w:rPr>
                <w:rFonts w:cs="Times New Roman"/>
                <w:lang w:bidi="he-IL"/>
              </w:rPr>
            </w:pPr>
            <w:r w:rsidRPr="00372AF5">
              <w:rPr>
                <w:rFonts w:cs="Times New Roman" w:hint="cs"/>
                <w:rtl/>
                <w:lang w:bidi="he-IL"/>
              </w:rPr>
              <w:t xml:space="preserve">האם המורה השתתף בפיוח המקצועי של הצופים </w:t>
            </w:r>
            <w:r w:rsidR="00D87684" w:rsidRPr="00372AF5">
              <w:rPr>
                <w:rFonts w:cs="Times New Roman"/>
                <w:lang w:bidi="he-IL"/>
              </w:rPr>
              <w:t xml:space="preserve"> </w:t>
            </w:r>
            <w:r w:rsidRPr="00372AF5">
              <w:rPr>
                <w:rFonts w:cs="Times New Roman" w:hint="cs"/>
                <w:rtl/>
                <w:lang w:bidi="he-IL"/>
              </w:rPr>
              <w:t xml:space="preserve">לפחות 30 שעטת </w:t>
            </w:r>
          </w:p>
        </w:tc>
      </w:tr>
    </w:tbl>
    <w:p w14:paraId="48A39966" w14:textId="77777777" w:rsidR="00D87684" w:rsidRPr="00372AF5" w:rsidRDefault="00D87684" w:rsidP="00D87684">
      <w:pPr>
        <w:pStyle w:val="21"/>
        <w:bidi/>
        <w:rPr>
          <w:color w:val="auto"/>
          <w:rtl/>
        </w:rPr>
      </w:pPr>
    </w:p>
    <w:p w14:paraId="4740BC50" w14:textId="77777777" w:rsidR="00782D59" w:rsidRPr="00372AF5" w:rsidRDefault="00782D59" w:rsidP="00782D59">
      <w:pPr>
        <w:bidi/>
        <w:rPr>
          <w:rtl/>
        </w:rPr>
      </w:pPr>
    </w:p>
    <w:p w14:paraId="1985363C" w14:textId="77777777" w:rsidR="00D87684" w:rsidRPr="00372AF5" w:rsidRDefault="00D87684" w:rsidP="00D87684">
      <w:pPr>
        <w:pStyle w:val="21"/>
        <w:bidi/>
        <w:rPr>
          <w:color w:val="auto"/>
          <w:rtl/>
        </w:rPr>
      </w:pPr>
    </w:p>
    <w:p w14:paraId="267E683A" w14:textId="77777777" w:rsidR="005D2679" w:rsidRPr="00372AF5" w:rsidRDefault="00D87684" w:rsidP="00D87684">
      <w:pPr>
        <w:pStyle w:val="21"/>
        <w:bidi/>
        <w:rPr>
          <w:color w:val="auto"/>
        </w:rPr>
      </w:pPr>
      <w:r w:rsidRPr="00372AF5">
        <w:rPr>
          <w:rFonts w:hint="cs"/>
          <w:color w:val="auto"/>
          <w:rtl/>
          <w:lang w:bidi="he-IL"/>
        </w:rPr>
        <w:t xml:space="preserve">5. 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מבנה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הפעילות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ותכנון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חודשי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3"/>
        <w:gridCol w:w="1233"/>
      </w:tblGrid>
      <w:tr w:rsidR="00372AF5" w:rsidRPr="00372AF5" w14:paraId="708A9A1F" w14:textId="77777777" w:rsidTr="00D87684">
        <w:tc>
          <w:tcPr>
            <w:tcW w:w="1234" w:type="dxa"/>
          </w:tcPr>
          <w:p w14:paraId="5A713709" w14:textId="77777777" w:rsidR="005D2679" w:rsidRPr="00372AF5" w:rsidRDefault="00D87684" w:rsidP="00D87684">
            <w:pPr>
              <w:bidi/>
            </w:pPr>
            <w:r w:rsidRPr="00372AF5">
              <w:rPr>
                <w:rFonts w:cs="Times New Roman" w:hint="cs"/>
                <w:rtl/>
                <w:lang w:bidi="he-IL"/>
              </w:rPr>
              <w:t>הערות</w:t>
            </w:r>
          </w:p>
        </w:tc>
        <w:tc>
          <w:tcPr>
            <w:tcW w:w="1234" w:type="dxa"/>
          </w:tcPr>
          <w:p w14:paraId="4459366D" w14:textId="77777777" w:rsidR="005D2679" w:rsidRPr="00372AF5" w:rsidRDefault="00D87684" w:rsidP="00D87684">
            <w:pPr>
              <w:bidi/>
            </w:pPr>
            <w:r w:rsidRPr="00372AF5">
              <w:rPr>
                <w:rFonts w:cs="Times New Roman"/>
                <w:rtl/>
                <w:lang w:bidi="he-IL"/>
              </w:rPr>
              <w:t>מדדי</w:t>
            </w:r>
            <w:r w:rsidRPr="00372AF5"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הצלחה</w:t>
            </w:r>
          </w:p>
        </w:tc>
        <w:tc>
          <w:tcPr>
            <w:tcW w:w="1234" w:type="dxa"/>
          </w:tcPr>
          <w:p w14:paraId="2D89CB7D" w14:textId="77777777" w:rsidR="005D2679" w:rsidRPr="00372AF5" w:rsidRDefault="00D87684" w:rsidP="00D87684">
            <w:pPr>
              <w:bidi/>
            </w:pPr>
            <w:r w:rsidRPr="00372AF5">
              <w:rPr>
                <w:rFonts w:cs="Times New Roman"/>
                <w:rtl/>
                <w:lang w:bidi="he-IL"/>
              </w:rPr>
              <w:t>תאריך</w:t>
            </w:r>
            <w:r w:rsidRPr="00372AF5"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ביצוע</w:t>
            </w:r>
          </w:p>
        </w:tc>
        <w:tc>
          <w:tcPr>
            <w:tcW w:w="1234" w:type="dxa"/>
          </w:tcPr>
          <w:p w14:paraId="1A5056B9" w14:textId="77777777" w:rsidR="005D2679" w:rsidRPr="00372AF5" w:rsidRDefault="00D87684" w:rsidP="00D87684">
            <w:pPr>
              <w:bidi/>
            </w:pPr>
            <w:r w:rsidRPr="00372AF5">
              <w:rPr>
                <w:rFonts w:cs="Times New Roman"/>
                <w:rtl/>
                <w:lang w:bidi="he-IL"/>
              </w:rPr>
              <w:t>אחראי</w:t>
            </w:r>
            <w:r w:rsidRPr="00372AF5">
              <w:t>/</w:t>
            </w:r>
            <w:r w:rsidRPr="00372AF5">
              <w:rPr>
                <w:rFonts w:cs="Times New Roman"/>
                <w:rtl/>
                <w:lang w:bidi="he-IL"/>
              </w:rPr>
              <w:t>ים</w:t>
            </w:r>
          </w:p>
        </w:tc>
        <w:tc>
          <w:tcPr>
            <w:tcW w:w="1234" w:type="dxa"/>
          </w:tcPr>
          <w:p w14:paraId="171BC8A8" w14:textId="77777777" w:rsidR="005D2679" w:rsidRPr="00372AF5" w:rsidRDefault="00D87684" w:rsidP="00D87684">
            <w:pPr>
              <w:bidi/>
            </w:pPr>
            <w:r w:rsidRPr="00372AF5">
              <w:rPr>
                <w:rFonts w:cs="Times New Roman"/>
                <w:rtl/>
                <w:lang w:bidi="he-IL"/>
              </w:rPr>
              <w:t>משימה</w:t>
            </w:r>
            <w:r w:rsidRPr="00372AF5">
              <w:t xml:space="preserve"> / </w:t>
            </w:r>
            <w:r w:rsidRPr="00372AF5">
              <w:rPr>
                <w:rFonts w:cs="Times New Roman"/>
                <w:rtl/>
                <w:lang w:bidi="he-IL"/>
              </w:rPr>
              <w:t>פעילות</w:t>
            </w:r>
          </w:p>
        </w:tc>
        <w:tc>
          <w:tcPr>
            <w:tcW w:w="1234" w:type="dxa"/>
          </w:tcPr>
          <w:p w14:paraId="1FED9985" w14:textId="77777777" w:rsidR="005D2679" w:rsidRPr="00372AF5" w:rsidRDefault="00D87684" w:rsidP="00D87684">
            <w:pPr>
              <w:bidi/>
            </w:pPr>
            <w:r w:rsidRPr="00372AF5">
              <w:rPr>
                <w:rFonts w:cs="Times New Roman"/>
                <w:rtl/>
                <w:lang w:bidi="he-IL"/>
              </w:rPr>
              <w:t>נושא</w:t>
            </w:r>
            <w:r w:rsidRPr="00372AF5">
              <w:t xml:space="preserve"> / </w:t>
            </w:r>
            <w:r w:rsidRPr="00372AF5">
              <w:rPr>
                <w:rFonts w:cs="Times New Roman"/>
                <w:rtl/>
                <w:lang w:bidi="he-IL"/>
              </w:rPr>
              <w:t>ערך</w:t>
            </w:r>
            <w:r w:rsidRPr="00372AF5">
              <w:t xml:space="preserve"> </w:t>
            </w:r>
            <w:r w:rsidRPr="00372AF5">
              <w:rPr>
                <w:rFonts w:cs="Times New Roman"/>
                <w:rtl/>
                <w:lang w:bidi="he-IL"/>
              </w:rPr>
              <w:t>מוביל</w:t>
            </w:r>
          </w:p>
        </w:tc>
        <w:tc>
          <w:tcPr>
            <w:tcW w:w="1234" w:type="dxa"/>
          </w:tcPr>
          <w:p w14:paraId="7927378A" w14:textId="77777777" w:rsidR="005D2679" w:rsidRPr="00372AF5" w:rsidRDefault="00D87684" w:rsidP="00D87684">
            <w:pPr>
              <w:bidi/>
              <w:rPr>
                <w:rtl/>
              </w:rPr>
            </w:pPr>
            <w:r w:rsidRPr="00372AF5">
              <w:rPr>
                <w:rFonts w:cs="Times New Roman" w:hint="cs"/>
                <w:rtl/>
                <w:lang w:bidi="he-IL"/>
              </w:rPr>
              <w:t>חודש הפעילות</w:t>
            </w:r>
          </w:p>
        </w:tc>
      </w:tr>
      <w:tr w:rsidR="00372AF5" w:rsidRPr="00372AF5" w14:paraId="26705AB5" w14:textId="77777777" w:rsidTr="00D87684">
        <w:tc>
          <w:tcPr>
            <w:tcW w:w="1234" w:type="dxa"/>
          </w:tcPr>
          <w:p w14:paraId="1047942C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250C07AB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598F00FD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5E25C9E4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6ABF23D1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41CDE9A9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1389BEFB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</w:tr>
      <w:tr w:rsidR="00372AF5" w:rsidRPr="00372AF5" w14:paraId="1F2955CB" w14:textId="77777777" w:rsidTr="00D87684">
        <w:tc>
          <w:tcPr>
            <w:tcW w:w="1234" w:type="dxa"/>
          </w:tcPr>
          <w:p w14:paraId="3F549C15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2BF4B2AA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6576DFD9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1C767B99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0870686A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5B625717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66B3EA1D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</w:tr>
      <w:tr w:rsidR="00372AF5" w:rsidRPr="00372AF5" w14:paraId="125E0EA2" w14:textId="77777777" w:rsidTr="00D87684">
        <w:tc>
          <w:tcPr>
            <w:tcW w:w="1234" w:type="dxa"/>
          </w:tcPr>
          <w:p w14:paraId="0FCD1EDF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4B26077C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0CF9FBEA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6D41E7A4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14608228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556DEA82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74CA5CFB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</w:tr>
      <w:tr w:rsidR="00372AF5" w:rsidRPr="00372AF5" w14:paraId="76422058" w14:textId="77777777" w:rsidTr="00D87684">
        <w:tc>
          <w:tcPr>
            <w:tcW w:w="1234" w:type="dxa"/>
          </w:tcPr>
          <w:p w14:paraId="3D6423A9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45B8D6D2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5F161A9E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6E08018D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44307C7A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132430B6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6E6D682B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</w:tr>
      <w:tr w:rsidR="00372AF5" w:rsidRPr="00372AF5" w14:paraId="43E5B424" w14:textId="77777777" w:rsidTr="00D87684">
        <w:tc>
          <w:tcPr>
            <w:tcW w:w="1234" w:type="dxa"/>
          </w:tcPr>
          <w:p w14:paraId="61DFD15E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626FF7A9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7C7CF98A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617E1998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3DA8BCCD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0D5FE37C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32A6CBD0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</w:tr>
      <w:tr w:rsidR="00372AF5" w:rsidRPr="00372AF5" w14:paraId="19526713" w14:textId="77777777" w:rsidTr="00D87684">
        <w:tc>
          <w:tcPr>
            <w:tcW w:w="1234" w:type="dxa"/>
          </w:tcPr>
          <w:p w14:paraId="5E3CB127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59650A78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144F8D9D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4AF888B7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3BA1B5AA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45C304C9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659B7E8A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</w:tr>
      <w:tr w:rsidR="00372AF5" w:rsidRPr="00372AF5" w14:paraId="70B99C4B" w14:textId="77777777" w:rsidTr="00D87684">
        <w:tc>
          <w:tcPr>
            <w:tcW w:w="1234" w:type="dxa"/>
          </w:tcPr>
          <w:p w14:paraId="09490FCF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52F02BC0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62CB3D63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29FEFA99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35E08E2F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02BB694F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6AC3B312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</w:tr>
      <w:tr w:rsidR="00372AF5" w:rsidRPr="00372AF5" w14:paraId="47102C80" w14:textId="77777777" w:rsidTr="00D87684">
        <w:tc>
          <w:tcPr>
            <w:tcW w:w="1234" w:type="dxa"/>
          </w:tcPr>
          <w:p w14:paraId="1BADE987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79E49251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50CE290F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1009F334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68C3C1B1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38EA9F28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1BE8A50A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</w:tr>
      <w:tr w:rsidR="00372AF5" w:rsidRPr="00372AF5" w14:paraId="5809A364" w14:textId="77777777" w:rsidTr="00D87684">
        <w:tc>
          <w:tcPr>
            <w:tcW w:w="1234" w:type="dxa"/>
          </w:tcPr>
          <w:p w14:paraId="5288095C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47DBE69D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5A2AE6DB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3AE746E3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55973872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255D6048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0A436F18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</w:tr>
      <w:tr w:rsidR="00372AF5" w:rsidRPr="00372AF5" w14:paraId="2890CFD9" w14:textId="77777777" w:rsidTr="00D87684">
        <w:tc>
          <w:tcPr>
            <w:tcW w:w="1234" w:type="dxa"/>
          </w:tcPr>
          <w:p w14:paraId="04CE0B99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6F9F9F02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59A3F2EE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01AB8130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2B87B10E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0FA03CC9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  <w:tc>
          <w:tcPr>
            <w:tcW w:w="1234" w:type="dxa"/>
          </w:tcPr>
          <w:p w14:paraId="11489535" w14:textId="77777777" w:rsidR="005D2679" w:rsidRPr="00372AF5" w:rsidRDefault="00782D59" w:rsidP="00D87684">
            <w:pPr>
              <w:bidi/>
            </w:pPr>
            <w:r w:rsidRPr="00372AF5">
              <w:t xml:space="preserve"> </w:t>
            </w:r>
          </w:p>
        </w:tc>
      </w:tr>
    </w:tbl>
    <w:p w14:paraId="56827725" w14:textId="77777777" w:rsidR="00D87684" w:rsidRPr="00372AF5" w:rsidRDefault="00D87684" w:rsidP="00D87684">
      <w:pPr>
        <w:pStyle w:val="21"/>
        <w:bidi/>
        <w:rPr>
          <w:color w:val="auto"/>
          <w:rtl/>
        </w:rPr>
      </w:pPr>
      <w:r w:rsidRPr="00372AF5">
        <w:rPr>
          <w:rFonts w:hint="cs"/>
          <w:color w:val="auto"/>
          <w:rtl/>
        </w:rPr>
        <w:t xml:space="preserve"> </w:t>
      </w:r>
    </w:p>
    <w:p w14:paraId="6621B2F0" w14:textId="77777777" w:rsidR="005D2679" w:rsidRPr="00372AF5" w:rsidRDefault="00D87684" w:rsidP="00D87684">
      <w:pPr>
        <w:pStyle w:val="21"/>
        <w:bidi/>
        <w:rPr>
          <w:color w:val="auto"/>
        </w:rPr>
      </w:pPr>
      <w:r w:rsidRPr="00372AF5">
        <w:rPr>
          <w:rFonts w:hint="cs"/>
          <w:color w:val="auto"/>
          <w:rtl/>
          <w:lang w:bidi="he-IL"/>
        </w:rPr>
        <w:t xml:space="preserve">6. </w:t>
      </w:r>
      <w:r w:rsidR="00782D59" w:rsidRPr="00372AF5">
        <w:rPr>
          <w:rFonts w:cs="Calibri"/>
          <w:color w:val="auto"/>
          <w:rtl/>
          <w:lang w:bidi="he-IL"/>
        </w:rPr>
        <w:t>מחויבות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בית</w:t>
      </w:r>
      <w:r w:rsidR="00782D59" w:rsidRPr="00372AF5">
        <w:rPr>
          <w:color w:val="auto"/>
        </w:rPr>
        <w:t xml:space="preserve"> </w:t>
      </w:r>
      <w:r w:rsidR="00782D59" w:rsidRPr="00372AF5">
        <w:rPr>
          <w:rFonts w:cs="Calibri"/>
          <w:color w:val="auto"/>
          <w:rtl/>
          <w:lang w:bidi="he-IL"/>
        </w:rPr>
        <w:t>הספר</w:t>
      </w:r>
    </w:p>
    <w:p w14:paraId="35DA7BA0" w14:textId="77777777" w:rsidR="005D2679" w:rsidRPr="00372AF5" w:rsidRDefault="00782D59" w:rsidP="00D87684">
      <w:pPr>
        <w:bidi/>
        <w:ind w:left="560"/>
      </w:pPr>
      <w:r w:rsidRPr="00372AF5">
        <w:t xml:space="preserve">☐ </w:t>
      </w:r>
      <w:r w:rsidRPr="00372AF5">
        <w:rPr>
          <w:rFonts w:cs="Times New Roman"/>
          <w:rtl/>
          <w:lang w:bidi="he-IL"/>
        </w:rPr>
        <w:t>השתתפות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בכל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הפעילויות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המחוזיות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והמגזריות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על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פי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תוכנית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הצופים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השנתית</w:t>
      </w:r>
      <w:r w:rsidRPr="00372AF5">
        <w:t>.</w:t>
      </w:r>
    </w:p>
    <w:p w14:paraId="19C58C2F" w14:textId="77777777" w:rsidR="005D2679" w:rsidRPr="00372AF5" w:rsidRDefault="00782D59" w:rsidP="00D87684">
      <w:pPr>
        <w:bidi/>
        <w:ind w:left="560"/>
      </w:pPr>
      <w:r w:rsidRPr="00372AF5">
        <w:t xml:space="preserve">☐ </w:t>
      </w:r>
      <w:r w:rsidRPr="00372AF5">
        <w:rPr>
          <w:rFonts w:cs="Times New Roman"/>
          <w:rtl/>
          <w:lang w:bidi="he-IL"/>
        </w:rPr>
        <w:t>שמירה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על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שקיפות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ודיווח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דו</w:t>
      </w:r>
      <w:r w:rsidRPr="00372AF5">
        <w:t>-</w:t>
      </w:r>
      <w:r w:rsidRPr="00372AF5">
        <w:rPr>
          <w:rFonts w:cs="Times New Roman"/>
          <w:rtl/>
          <w:lang w:bidi="he-IL"/>
        </w:rPr>
        <w:t>שנתי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לנציגי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המשרד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לגבי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ניצול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השעות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ויישום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התוכנית</w:t>
      </w:r>
      <w:r w:rsidRPr="00372AF5">
        <w:t>.</w:t>
      </w:r>
    </w:p>
    <w:p w14:paraId="4A9F9F7F" w14:textId="77777777" w:rsidR="005D2679" w:rsidRPr="00372AF5" w:rsidRDefault="00782D59" w:rsidP="00D87684">
      <w:pPr>
        <w:bidi/>
        <w:ind w:left="560"/>
      </w:pPr>
      <w:r w:rsidRPr="00372AF5">
        <w:t xml:space="preserve">☐ </w:t>
      </w:r>
      <w:r w:rsidRPr="00372AF5">
        <w:rPr>
          <w:rFonts w:cs="Times New Roman"/>
          <w:rtl/>
          <w:lang w:bidi="he-IL"/>
        </w:rPr>
        <w:t>התחייבות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להכשרת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מורה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צופים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מוסמך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במידת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הצורך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במהלך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שנת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הלימודים</w:t>
      </w:r>
      <w:r w:rsidRPr="00372AF5">
        <w:t>.</w:t>
      </w:r>
    </w:p>
    <w:p w14:paraId="68B69C5B" w14:textId="77777777" w:rsidR="005D2679" w:rsidRPr="00372AF5" w:rsidRDefault="00782D59" w:rsidP="00D87684">
      <w:pPr>
        <w:bidi/>
        <w:ind w:left="560"/>
      </w:pPr>
      <w:r w:rsidRPr="00372AF5">
        <w:t xml:space="preserve">☐ </w:t>
      </w:r>
      <w:r w:rsidRPr="00372AF5">
        <w:rPr>
          <w:rFonts w:cs="Times New Roman"/>
          <w:rtl/>
          <w:lang w:bidi="he-IL"/>
        </w:rPr>
        <w:t>דיווח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על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ביצוע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הפעילויות</w:t>
      </w:r>
      <w:r w:rsidRPr="00372AF5">
        <w:t xml:space="preserve">, </w:t>
      </w:r>
      <w:r w:rsidRPr="00372AF5">
        <w:rPr>
          <w:rFonts w:cs="Times New Roman"/>
          <w:rtl/>
          <w:lang w:bidi="he-IL"/>
        </w:rPr>
        <w:t>כולל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תיעוד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מצולם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ודוחות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נוכחות</w:t>
      </w:r>
      <w:r w:rsidRPr="00372AF5">
        <w:t>.</w:t>
      </w:r>
    </w:p>
    <w:p w14:paraId="40994B5D" w14:textId="77777777" w:rsidR="005D2679" w:rsidRPr="00372AF5" w:rsidRDefault="00782D59" w:rsidP="00D87684">
      <w:pPr>
        <w:pStyle w:val="21"/>
        <w:bidi/>
        <w:rPr>
          <w:color w:val="auto"/>
        </w:rPr>
      </w:pPr>
      <w:r w:rsidRPr="00372AF5">
        <w:rPr>
          <w:rFonts w:cs="Calibri"/>
          <w:color w:val="auto"/>
          <w:rtl/>
          <w:lang w:bidi="he-IL"/>
        </w:rPr>
        <w:t>חתימות</w:t>
      </w:r>
    </w:p>
    <w:p w14:paraId="53ED15BC" w14:textId="77777777" w:rsidR="005D2679" w:rsidRPr="00372AF5" w:rsidRDefault="00782D59" w:rsidP="00D87684">
      <w:pPr>
        <w:bidi/>
      </w:pPr>
      <w:r w:rsidRPr="00372AF5">
        <w:rPr>
          <w:rFonts w:cs="Times New Roman"/>
          <w:rtl/>
          <w:lang w:bidi="he-IL"/>
        </w:rPr>
        <w:t>מנהל</w:t>
      </w:r>
      <w:r w:rsidRPr="00372AF5">
        <w:t>/</w:t>
      </w:r>
      <w:r w:rsidRPr="00372AF5">
        <w:rPr>
          <w:rFonts w:cs="Times New Roman"/>
          <w:rtl/>
          <w:lang w:bidi="he-IL"/>
        </w:rPr>
        <w:t>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בית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הספר</w:t>
      </w:r>
      <w:r w:rsidRPr="00372AF5">
        <w:t>: ____________________________</w:t>
      </w:r>
    </w:p>
    <w:p w14:paraId="4967BD2A" w14:textId="77777777" w:rsidR="005D2679" w:rsidRPr="00372AF5" w:rsidRDefault="00782D59" w:rsidP="00D87684">
      <w:pPr>
        <w:bidi/>
      </w:pPr>
      <w:r w:rsidRPr="00372AF5">
        <w:rPr>
          <w:rFonts w:cs="Times New Roman"/>
          <w:rtl/>
          <w:lang w:bidi="he-IL"/>
        </w:rPr>
        <w:t>מורה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הצופים</w:t>
      </w:r>
      <w:r w:rsidRPr="00372AF5">
        <w:t>: _______________________________</w:t>
      </w:r>
    </w:p>
    <w:p w14:paraId="2BD0D55E" w14:textId="77777777" w:rsidR="005D2679" w:rsidRPr="00372AF5" w:rsidRDefault="00782D59" w:rsidP="00D87684">
      <w:pPr>
        <w:bidi/>
      </w:pPr>
      <w:r w:rsidRPr="00372AF5">
        <w:rPr>
          <w:rFonts w:cs="Times New Roman"/>
          <w:rtl/>
          <w:lang w:bidi="he-IL"/>
        </w:rPr>
        <w:t>מדריך</w:t>
      </w:r>
      <w:r w:rsidRPr="00372AF5">
        <w:t>/</w:t>
      </w:r>
      <w:r w:rsidRPr="00372AF5">
        <w:rPr>
          <w:rFonts w:cs="Times New Roman"/>
          <w:rtl/>
          <w:lang w:bidi="he-IL"/>
        </w:rPr>
        <w:t>ת</w:t>
      </w:r>
      <w:r w:rsidRPr="00372AF5">
        <w:t xml:space="preserve"> </w:t>
      </w:r>
      <w:r w:rsidRPr="00372AF5">
        <w:rPr>
          <w:rFonts w:cs="Times New Roman"/>
          <w:rtl/>
          <w:lang w:bidi="he-IL"/>
        </w:rPr>
        <w:t>הצופים</w:t>
      </w:r>
      <w:r w:rsidRPr="00372AF5">
        <w:t>: ____________________________</w:t>
      </w:r>
    </w:p>
    <w:p w14:paraId="05963A37" w14:textId="77777777" w:rsidR="005D2679" w:rsidRPr="00372AF5" w:rsidRDefault="00782D59" w:rsidP="00D87684">
      <w:pPr>
        <w:bidi/>
        <w:rPr>
          <w:rtl/>
          <w:lang w:bidi="he-IL"/>
        </w:rPr>
      </w:pPr>
      <w:r w:rsidRPr="00372AF5">
        <w:rPr>
          <w:rFonts w:cs="Times New Roman"/>
          <w:rtl/>
          <w:lang w:bidi="he-IL"/>
        </w:rPr>
        <w:t>תאריך</w:t>
      </w:r>
      <w:r w:rsidR="00D87684" w:rsidRPr="00372AF5">
        <w:rPr>
          <w:rFonts w:hint="cs"/>
          <w:rtl/>
          <w:lang w:bidi="he-IL"/>
        </w:rPr>
        <w:t xml:space="preserve">: </w:t>
      </w:r>
    </w:p>
    <w:sectPr w:rsidR="005D2679" w:rsidRPr="00372AF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2DFCE" w14:textId="77777777" w:rsidR="005F1959" w:rsidRDefault="005F1959" w:rsidP="00372AF5">
      <w:pPr>
        <w:spacing w:after="0" w:line="240" w:lineRule="auto"/>
      </w:pPr>
      <w:r>
        <w:separator/>
      </w:r>
    </w:p>
  </w:endnote>
  <w:endnote w:type="continuationSeparator" w:id="0">
    <w:p w14:paraId="21BE49EB" w14:textId="77777777" w:rsidR="005F1959" w:rsidRDefault="005F1959" w:rsidP="0037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7D73" w14:textId="77777777" w:rsidR="005F1959" w:rsidRDefault="005F1959" w:rsidP="00372AF5">
      <w:pPr>
        <w:spacing w:after="0" w:line="240" w:lineRule="auto"/>
      </w:pPr>
      <w:r>
        <w:separator/>
      </w:r>
    </w:p>
  </w:footnote>
  <w:footnote w:type="continuationSeparator" w:id="0">
    <w:p w14:paraId="5AF03264" w14:textId="77777777" w:rsidR="005F1959" w:rsidRDefault="005F1959" w:rsidP="0037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8A4BE" w14:textId="77777777" w:rsidR="00372AF5" w:rsidRDefault="00372AF5" w:rsidP="00372AF5">
    <w:pPr>
      <w:pStyle w:val="a5"/>
      <w:bidi/>
      <w:jc w:val="center"/>
      <w:rPr>
        <w:rtl/>
        <w:lang w:bidi="he-IL"/>
      </w:rPr>
    </w:pPr>
    <w:r>
      <w:rPr>
        <w:rFonts w:hint="cs"/>
        <w:rtl/>
        <w:lang w:bidi="he-IL"/>
      </w:rPr>
      <w:t xml:space="preserve">משרד החינוך </w:t>
    </w:r>
  </w:p>
  <w:p w14:paraId="0054B424" w14:textId="77777777" w:rsidR="00372AF5" w:rsidRDefault="00372AF5" w:rsidP="00372AF5">
    <w:pPr>
      <w:pStyle w:val="a5"/>
      <w:bidi/>
      <w:jc w:val="center"/>
      <w:rPr>
        <w:rtl/>
        <w:lang w:bidi="he-IL"/>
      </w:rPr>
    </w:pPr>
    <w:r>
      <w:rPr>
        <w:rFonts w:hint="cs"/>
        <w:rtl/>
        <w:lang w:bidi="he-IL"/>
      </w:rPr>
      <w:t xml:space="preserve">מינהל פדגוגי </w:t>
    </w:r>
  </w:p>
  <w:p w14:paraId="4C8F7583" w14:textId="77777777" w:rsidR="00372AF5" w:rsidRDefault="00372AF5" w:rsidP="00372AF5">
    <w:pPr>
      <w:pStyle w:val="a5"/>
      <w:bidi/>
      <w:jc w:val="center"/>
      <w:rPr>
        <w:rtl/>
        <w:lang w:bidi="he-IL"/>
      </w:rPr>
    </w:pPr>
    <w:r>
      <w:rPr>
        <w:rFonts w:hint="cs"/>
        <w:rtl/>
        <w:lang w:bidi="he-IL"/>
      </w:rPr>
      <w:t xml:space="preserve">אגף החינוך הדרוזי והצ'רקסי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E05774"/>
    <w:multiLevelType w:val="hybridMultilevel"/>
    <w:tmpl w:val="775A53F0"/>
    <w:lvl w:ilvl="0" w:tplc="04090013">
      <w:start w:val="1"/>
      <w:numFmt w:val="hebrew1"/>
      <w:lvlText w:val="%1."/>
      <w:lvlJc w:val="center"/>
      <w:pPr>
        <w:ind w:left="1280" w:hanging="360"/>
      </w:p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39193FDA"/>
    <w:multiLevelType w:val="hybridMultilevel"/>
    <w:tmpl w:val="894EF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D1B71"/>
    <w:multiLevelType w:val="hybridMultilevel"/>
    <w:tmpl w:val="AC66507A"/>
    <w:lvl w:ilvl="0" w:tplc="2DD8374C">
      <w:start w:val="1"/>
      <w:numFmt w:val="decimal"/>
      <w:lvlText w:val="%1."/>
      <w:lvlJc w:val="left"/>
      <w:pPr>
        <w:ind w:left="7140" w:hanging="6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665429">
    <w:abstractNumId w:val="8"/>
  </w:num>
  <w:num w:numId="2" w16cid:durableId="228156567">
    <w:abstractNumId w:val="6"/>
  </w:num>
  <w:num w:numId="3" w16cid:durableId="852845061">
    <w:abstractNumId w:val="5"/>
  </w:num>
  <w:num w:numId="4" w16cid:durableId="1252854723">
    <w:abstractNumId w:val="4"/>
  </w:num>
  <w:num w:numId="5" w16cid:durableId="64567764">
    <w:abstractNumId w:val="7"/>
  </w:num>
  <w:num w:numId="6" w16cid:durableId="661665439">
    <w:abstractNumId w:val="3"/>
  </w:num>
  <w:num w:numId="7" w16cid:durableId="1093938946">
    <w:abstractNumId w:val="2"/>
  </w:num>
  <w:num w:numId="8" w16cid:durableId="948388456">
    <w:abstractNumId w:val="1"/>
  </w:num>
  <w:num w:numId="9" w16cid:durableId="2097169271">
    <w:abstractNumId w:val="0"/>
  </w:num>
  <w:num w:numId="10" w16cid:durableId="1384600388">
    <w:abstractNumId w:val="10"/>
  </w:num>
  <w:num w:numId="11" w16cid:durableId="489634845">
    <w:abstractNumId w:val="11"/>
  </w:num>
  <w:num w:numId="12" w16cid:durableId="68501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2AF5"/>
    <w:rsid w:val="003B4E0A"/>
    <w:rsid w:val="003C769A"/>
    <w:rsid w:val="005D2679"/>
    <w:rsid w:val="005F1959"/>
    <w:rsid w:val="00637094"/>
    <w:rsid w:val="00782D59"/>
    <w:rsid w:val="00AA1D8D"/>
    <w:rsid w:val="00B47730"/>
    <w:rsid w:val="00CB0664"/>
    <w:rsid w:val="00D87684"/>
    <w:rsid w:val="00FC693F"/>
    <w:rsid w:val="00F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676F3"/>
  <w14:defaultImageDpi w14:val="300"/>
  <w15:docId w15:val="{CA11842C-4D4F-40C1-8E98-CD4CE918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כותרת 1 תו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כותרת 2 תו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כותרת 3 תו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כותרת משנה תו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גוף טקסט תו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טקסט מאקרו תו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ציטוט תו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כותרת 4 תו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ציטוט חזק תו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10EA84-AE65-4E2C-AC21-1AF77525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nizar sraealdeen</cp:lastModifiedBy>
  <cp:revision>2</cp:revision>
  <dcterms:created xsi:type="dcterms:W3CDTF">2025-08-26T12:45:00Z</dcterms:created>
  <dcterms:modified xsi:type="dcterms:W3CDTF">2025-08-26T12:45:00Z</dcterms:modified>
  <cp:category/>
</cp:coreProperties>
</file>