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32A56" w14:textId="354874F5" w:rsidR="009E6D05" w:rsidRPr="00435FB0" w:rsidRDefault="00000000" w:rsidP="00A23EC9">
      <w:pPr>
        <w:pStyle w:val="aa"/>
        <w:bidi/>
        <w:rPr>
          <w:rtl/>
          <w:lang w:bidi="he-IL"/>
        </w:rPr>
      </w:pPr>
      <w:proofErr w:type="spellStart"/>
      <w:r w:rsidRPr="005C35DE">
        <w:t>הנחיות</w:t>
      </w:r>
      <w:proofErr w:type="spellEnd"/>
      <w:r w:rsidRPr="005C35DE">
        <w:t xml:space="preserve"> </w:t>
      </w:r>
      <w:proofErr w:type="spellStart"/>
      <w:r w:rsidRPr="005C35DE">
        <w:t>למורה</w:t>
      </w:r>
      <w:proofErr w:type="spellEnd"/>
      <w:r w:rsidRPr="005C35DE">
        <w:t xml:space="preserve">: </w:t>
      </w:r>
      <w:hyperlink r:id="rId8" w:history="1">
        <w:proofErr w:type="spellStart"/>
        <w:r w:rsidR="009E6D05" w:rsidRPr="005C35DE">
          <w:rPr>
            <w:rStyle w:val="Hyperlink"/>
          </w:rPr>
          <w:t>יחסי</w:t>
        </w:r>
        <w:proofErr w:type="spellEnd"/>
        <w:r w:rsidR="009E6D05" w:rsidRPr="005C35DE">
          <w:rPr>
            <w:rStyle w:val="Hyperlink"/>
          </w:rPr>
          <w:t xml:space="preserve"> </w:t>
        </w:r>
        <w:proofErr w:type="spellStart"/>
        <w:r w:rsidR="009E6D05" w:rsidRPr="005C35DE">
          <w:rPr>
            <w:rStyle w:val="Hyperlink"/>
          </w:rPr>
          <w:t>הגומלין</w:t>
        </w:r>
        <w:proofErr w:type="spellEnd"/>
        <w:r w:rsidR="009E6D05" w:rsidRPr="005C35DE">
          <w:rPr>
            <w:rStyle w:val="Hyperlink"/>
          </w:rPr>
          <w:t xml:space="preserve"> </w:t>
        </w:r>
        <w:proofErr w:type="spellStart"/>
        <w:r w:rsidR="009E6D05" w:rsidRPr="005C35DE">
          <w:rPr>
            <w:rStyle w:val="Hyperlink"/>
          </w:rPr>
          <w:t>בין</w:t>
        </w:r>
        <w:proofErr w:type="spellEnd"/>
        <w:r w:rsidR="009E6D05" w:rsidRPr="005C35DE">
          <w:rPr>
            <w:rStyle w:val="Hyperlink"/>
          </w:rPr>
          <w:t xml:space="preserve"> </w:t>
        </w:r>
        <w:proofErr w:type="spellStart"/>
        <w:r w:rsidR="009E6D05" w:rsidRPr="005C35DE">
          <w:rPr>
            <w:rStyle w:val="Hyperlink"/>
          </w:rPr>
          <w:t>העץ</w:t>
        </w:r>
        <w:proofErr w:type="spellEnd"/>
        <w:r w:rsidR="009E6D05" w:rsidRPr="005C35DE">
          <w:rPr>
            <w:rStyle w:val="Hyperlink"/>
          </w:rPr>
          <w:t xml:space="preserve"> </w:t>
        </w:r>
        <w:proofErr w:type="spellStart"/>
        <w:r w:rsidR="009E6D05" w:rsidRPr="005C35DE">
          <w:rPr>
            <w:rStyle w:val="Hyperlink"/>
          </w:rPr>
          <w:t>לסביבתו</w:t>
        </w:r>
        <w:proofErr w:type="spellEnd"/>
      </w:hyperlink>
    </w:p>
    <w:p w14:paraId="037B7C5D" w14:textId="60E02B10" w:rsidR="00461960" w:rsidRPr="00461960" w:rsidRDefault="00461960" w:rsidP="00461960">
      <w:pPr>
        <w:bidi/>
        <w:rPr>
          <w:b/>
          <w:bCs/>
          <w:lang w:bidi="he-IL"/>
        </w:rPr>
      </w:pPr>
      <w:r w:rsidRPr="00461960">
        <w:rPr>
          <w:rFonts w:hint="cs"/>
          <w:b/>
          <w:bCs/>
          <w:rtl/>
          <w:lang w:bidi="he-IL"/>
        </w:rPr>
        <w:t>ד"ר רחלי צרפתי-זוטא מדריכה לחינוך לקיימות ודנית אוליאש מדריכה ארצית חינוך לקיימות</w:t>
      </w:r>
    </w:p>
    <w:p w14:paraId="0AABD799" w14:textId="77777777" w:rsidR="009E6D05" w:rsidRPr="00A23EC9" w:rsidRDefault="00000000" w:rsidP="00A23EC9">
      <w:pPr>
        <w:pStyle w:val="1"/>
        <w:bidi/>
      </w:pPr>
      <w:proofErr w:type="spellStart"/>
      <w:r w:rsidRPr="00A23EC9">
        <w:t>מטרת</w:t>
      </w:r>
      <w:proofErr w:type="spellEnd"/>
      <w:r w:rsidRPr="00A23EC9">
        <w:t xml:space="preserve"> </w:t>
      </w:r>
      <w:proofErr w:type="spellStart"/>
      <w:r w:rsidRPr="00A23EC9">
        <w:t>השיעור</w:t>
      </w:r>
      <w:proofErr w:type="spellEnd"/>
    </w:p>
    <w:p w14:paraId="7D7ABE74" w14:textId="77777777" w:rsidR="009E6D05" w:rsidRDefault="00000000" w:rsidP="00A23EC9">
      <w:pPr>
        <w:bidi/>
      </w:pPr>
      <w:proofErr w:type="spellStart"/>
      <w:r>
        <w:t>התלמידים</w:t>
      </w:r>
      <w:proofErr w:type="spellEnd"/>
      <w:r>
        <w:t xml:space="preserve"> </w:t>
      </w:r>
      <w:proofErr w:type="spellStart"/>
      <w:r>
        <w:t>יבינו</w:t>
      </w:r>
      <w:proofErr w:type="spellEnd"/>
      <w:r>
        <w:t xml:space="preserve"> </w:t>
      </w:r>
      <w:proofErr w:type="spellStart"/>
      <w:r>
        <w:t>שעץ</w:t>
      </w:r>
      <w:proofErr w:type="spellEnd"/>
      <w:r>
        <w:t xml:space="preserve"> </w:t>
      </w:r>
      <w:proofErr w:type="spellStart"/>
      <w:r>
        <w:t>הוא</w:t>
      </w:r>
      <w:proofErr w:type="spellEnd"/>
      <w:r>
        <w:t xml:space="preserve"> חלק ממערכת חיים גדולה ושיש לו קשרים עם בעלי חיים, חרקים, פטריות, צמחים אחרים וגם עם בני אדם.</w:t>
      </w:r>
    </w:p>
    <w:p w14:paraId="68E958FB" w14:textId="77777777" w:rsidR="009E6D05" w:rsidRDefault="00000000" w:rsidP="00A23EC9">
      <w:pPr>
        <w:pStyle w:val="1"/>
        <w:bidi/>
      </w:pPr>
      <w:r>
        <w:t>פתיחת השיעור</w:t>
      </w:r>
    </w:p>
    <w:p w14:paraId="5B07844D" w14:textId="77777777" w:rsidR="009E6D05" w:rsidRDefault="00000000" w:rsidP="00A23EC9">
      <w:pPr>
        <w:bidi/>
      </w:pPr>
      <w:r>
        <w:t>שאלו את התלמידים: מה עושים עצים? הסבירו שעצים לא רק גדלים אלא גם מקיימים קשרים עם יצורים רבים בסביבה.</w:t>
      </w:r>
    </w:p>
    <w:p w14:paraId="4A6B661F" w14:textId="77777777" w:rsidR="009E6D05" w:rsidRDefault="00000000" w:rsidP="00A23EC9">
      <w:pPr>
        <w:pStyle w:val="1"/>
        <w:bidi/>
      </w:pPr>
      <w:r>
        <w:t>העץ מתרבה בעזרת בעלי חיים</w:t>
      </w:r>
    </w:p>
    <w:p w14:paraId="15399F89" w14:textId="4D603CDF" w:rsidR="009E6D05" w:rsidRDefault="00000000" w:rsidP="00A23EC9">
      <w:pPr>
        <w:bidi/>
      </w:pPr>
      <w:proofErr w:type="spellStart"/>
      <w:r>
        <w:t>עצים</w:t>
      </w:r>
      <w:proofErr w:type="spellEnd"/>
      <w:r>
        <w:t xml:space="preserve"> </w:t>
      </w:r>
      <w:proofErr w:type="spellStart"/>
      <w:r>
        <w:t>אינם</w:t>
      </w:r>
      <w:proofErr w:type="spellEnd"/>
      <w:r>
        <w:t xml:space="preserve"> </w:t>
      </w:r>
      <w:proofErr w:type="spellStart"/>
      <w:r>
        <w:t>יכולים</w:t>
      </w:r>
      <w:proofErr w:type="spellEnd"/>
      <w:r>
        <w:t xml:space="preserve"> </w:t>
      </w:r>
      <w:proofErr w:type="spellStart"/>
      <w:r>
        <w:t>לנוע</w:t>
      </w:r>
      <w:proofErr w:type="spellEnd"/>
      <w:r>
        <w:t xml:space="preserve"> </w:t>
      </w:r>
      <w:proofErr w:type="spellStart"/>
      <w:r>
        <w:t>ולכן</w:t>
      </w:r>
      <w:proofErr w:type="spellEnd"/>
      <w:r>
        <w:t xml:space="preserve"> </w:t>
      </w:r>
      <w:proofErr w:type="spellStart"/>
      <w:r>
        <w:t>הם</w:t>
      </w:r>
      <w:proofErr w:type="spellEnd"/>
      <w:r>
        <w:t xml:space="preserve"> </w:t>
      </w:r>
      <w:proofErr w:type="spellStart"/>
      <w:r>
        <w:t>נעזרים</w:t>
      </w:r>
      <w:proofErr w:type="spellEnd"/>
      <w:r>
        <w:t xml:space="preserve"> </w:t>
      </w:r>
      <w:proofErr w:type="spellStart"/>
      <w:r>
        <w:t>בבעלי</w:t>
      </w:r>
      <w:proofErr w:type="spellEnd"/>
      <w:r>
        <w:t xml:space="preserve"> </w:t>
      </w:r>
      <w:proofErr w:type="spellStart"/>
      <w:r>
        <w:t>חיים</w:t>
      </w:r>
      <w:proofErr w:type="spellEnd"/>
      <w:r>
        <w:t xml:space="preserve"> </w:t>
      </w:r>
      <w:proofErr w:type="spellStart"/>
      <w:r>
        <w:t>וברוח</w:t>
      </w:r>
      <w:proofErr w:type="spellEnd"/>
      <w:r>
        <w:t xml:space="preserve"> </w:t>
      </w:r>
      <w:proofErr w:type="spellStart"/>
      <w:r>
        <w:t>כדי</w:t>
      </w:r>
      <w:proofErr w:type="spellEnd"/>
      <w:r>
        <w:t xml:space="preserve"> </w:t>
      </w:r>
      <w:proofErr w:type="spellStart"/>
      <w:r>
        <w:t>להעביר</w:t>
      </w:r>
      <w:proofErr w:type="spellEnd"/>
      <w:r>
        <w:t xml:space="preserve"> </w:t>
      </w:r>
      <w:proofErr w:type="spellStart"/>
      <w:r>
        <w:t>אבקת</w:t>
      </w:r>
      <w:proofErr w:type="spellEnd"/>
      <w:r>
        <w:t xml:space="preserve"> </w:t>
      </w:r>
      <w:proofErr w:type="spellStart"/>
      <w:r>
        <w:t>פרחים</w:t>
      </w:r>
      <w:proofErr w:type="spellEnd"/>
      <w:r w:rsidR="00A23EC9" w:rsidRPr="00A23EC9">
        <w:rPr>
          <w:noProof/>
        </w:rPr>
        <w:t xml:space="preserve"> </w:t>
      </w:r>
      <w:r w:rsidR="00A23EC9" w:rsidRPr="00A23EC9">
        <w:rPr>
          <w:rFonts w:cs="Arial"/>
          <w:noProof/>
          <w:rtl/>
        </w:rPr>
        <w:drawing>
          <wp:inline distT="0" distB="0" distL="0" distR="0" wp14:anchorId="14D578FF" wp14:editId="0AC4B1E1">
            <wp:extent cx="2347163" cy="1867062"/>
            <wp:effectExtent l="0" t="0" r="0" b="0"/>
            <wp:docPr id="407433129" name="תמונה 1" descr="בתמונה נראה ענף של עץ עם עלים ירוקים. על הענף תלוי כוורת דבורים בצבע צהוב בצורת אליפסה עם פתח עגול.&#10;&#10;ליד הכוורת עפה דבורה קטנה בצבע צהוב ושחור. מול הדבורה עפה ציפור קטנה בצבע אפור עם חזה כתום וכנפיים פרושות.&#10;&#10;על הענף מתחת לכוורת יש פרח ורוד עם מרכז צהוב. ברקע נראים עצים ירוקים, שמיים כחולים ועננים לבנים.&#10;&#10;התמונה מציגה סביבה טבעית שבה בעלי חיים שונים כמו דבורה וציפור נמצאים ליד עץ ופר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33129" name="תמונה 1" descr="בתמונה נראה ענף של עץ עם עלים ירוקים. על הענף תלוי כוורת דבורים בצבע צהוב בצורת אליפסה עם פתח עגול.&#10;&#10;ליד הכוורת עפה דבורה קטנה בצבע צהוב ושחור. מול הדבורה עפה ציפור קטנה בצבע אפור עם חזה כתום וכנפיים פרושות.&#10;&#10;על הענף מתחת לכוורת יש פרח ורוד עם מרכז צהוב. ברקע נראים עצים ירוקים, שמיים כחולים ועננים לבנים.&#10;&#10;התמונה מציגה סביבה טבעית שבה בעלי חיים שונים כמו דבורה וציפור נמצאים ליד עץ ופרח."/>
                    <pic:cNvPicPr/>
                  </pic:nvPicPr>
                  <pic:blipFill>
                    <a:blip r:embed="rId9"/>
                    <a:stretch>
                      <a:fillRect/>
                    </a:stretch>
                  </pic:blipFill>
                  <pic:spPr>
                    <a:xfrm>
                      <a:off x="0" y="0"/>
                      <a:ext cx="2347163" cy="1867062"/>
                    </a:xfrm>
                    <a:prstGeom prst="rect">
                      <a:avLst/>
                    </a:prstGeom>
                  </pic:spPr>
                </pic:pic>
              </a:graphicData>
            </a:graphic>
          </wp:inline>
        </w:drawing>
      </w:r>
    </w:p>
    <w:p w14:paraId="5EAA104D" w14:textId="77777777" w:rsidR="009E6D05" w:rsidRPr="00D31E2C" w:rsidRDefault="00000000" w:rsidP="00A23EC9">
      <w:pPr>
        <w:pStyle w:val="21"/>
        <w:bidi/>
        <w:rPr>
          <w:color w:val="365F91" w:themeColor="accent1" w:themeShade="BF"/>
          <w:rtl/>
          <w:lang w:bidi="he-IL"/>
        </w:rPr>
      </w:pPr>
      <w:proofErr w:type="spellStart"/>
      <w:r w:rsidRPr="00D31E2C">
        <w:rPr>
          <w:color w:val="365F91" w:themeColor="accent1" w:themeShade="BF"/>
        </w:rPr>
        <w:t>גורמים</w:t>
      </w:r>
      <w:proofErr w:type="spellEnd"/>
      <w:r w:rsidRPr="00D31E2C">
        <w:rPr>
          <w:color w:val="365F91" w:themeColor="accent1" w:themeShade="BF"/>
        </w:rPr>
        <w:t xml:space="preserve"> </w:t>
      </w:r>
      <w:proofErr w:type="spellStart"/>
      <w:r w:rsidRPr="00D31E2C">
        <w:rPr>
          <w:color w:val="365F91" w:themeColor="accent1" w:themeShade="BF"/>
        </w:rPr>
        <w:t>המסייעים</w:t>
      </w:r>
      <w:proofErr w:type="spellEnd"/>
      <w:r w:rsidRPr="00D31E2C">
        <w:rPr>
          <w:color w:val="365F91" w:themeColor="accent1" w:themeShade="BF"/>
        </w:rPr>
        <w:t xml:space="preserve"> </w:t>
      </w:r>
      <w:proofErr w:type="spellStart"/>
      <w:r w:rsidRPr="00D31E2C">
        <w:rPr>
          <w:color w:val="365F91" w:themeColor="accent1" w:themeShade="BF"/>
        </w:rPr>
        <w:t>לעצים</w:t>
      </w:r>
      <w:proofErr w:type="spellEnd"/>
    </w:p>
    <w:p w14:paraId="3D404964" w14:textId="77777777" w:rsidR="009E6D05" w:rsidRDefault="00000000" w:rsidP="00A23EC9">
      <w:pPr>
        <w:pStyle w:val="a0"/>
        <w:bidi/>
      </w:pPr>
      <w:proofErr w:type="spellStart"/>
      <w:r>
        <w:t>חרקים</w:t>
      </w:r>
      <w:proofErr w:type="spellEnd"/>
      <w:r>
        <w:t xml:space="preserve"> </w:t>
      </w:r>
      <w:proofErr w:type="spellStart"/>
      <w:r>
        <w:t>מעופפים</w:t>
      </w:r>
      <w:proofErr w:type="spellEnd"/>
    </w:p>
    <w:p w14:paraId="664C5EFD" w14:textId="77777777" w:rsidR="009E6D05" w:rsidRDefault="00000000" w:rsidP="00A23EC9">
      <w:pPr>
        <w:pStyle w:val="a0"/>
        <w:bidi/>
      </w:pPr>
      <w:r>
        <w:t>ציפורים</w:t>
      </w:r>
    </w:p>
    <w:p w14:paraId="1AE4EBB3" w14:textId="77777777" w:rsidR="009E6D05" w:rsidRDefault="00000000" w:rsidP="00A23EC9">
      <w:pPr>
        <w:pStyle w:val="a0"/>
        <w:bidi/>
      </w:pPr>
      <w:r>
        <w:t>בעלי חיים שונים</w:t>
      </w:r>
    </w:p>
    <w:p w14:paraId="5B32F90F" w14:textId="77777777" w:rsidR="009E6D05" w:rsidRDefault="00000000" w:rsidP="00A23EC9">
      <w:pPr>
        <w:pStyle w:val="a0"/>
        <w:bidi/>
      </w:pPr>
      <w:proofErr w:type="spellStart"/>
      <w:r>
        <w:t>הרוח</w:t>
      </w:r>
      <w:proofErr w:type="spellEnd"/>
    </w:p>
    <w:p w14:paraId="52F0AC97" w14:textId="18313DB5" w:rsidR="006C5F86" w:rsidRPr="00D31E2C" w:rsidRDefault="006C5F86" w:rsidP="006C5F86">
      <w:pPr>
        <w:pStyle w:val="21"/>
        <w:bidi/>
        <w:rPr>
          <w:color w:val="365F91" w:themeColor="accent1" w:themeShade="BF"/>
          <w:rtl/>
          <w:lang w:bidi="he-IL"/>
        </w:rPr>
      </w:pPr>
    </w:p>
    <w:p w14:paraId="3EDEBD1B" w14:textId="3B69BF28" w:rsidR="006C5F86" w:rsidRPr="00D31E2C" w:rsidRDefault="006C5F86" w:rsidP="006C5F86">
      <w:pPr>
        <w:pStyle w:val="21"/>
        <w:bidi/>
        <w:rPr>
          <w:color w:val="365F91" w:themeColor="accent1" w:themeShade="BF"/>
          <w:rtl/>
          <w:lang w:bidi="he-IL"/>
        </w:rPr>
      </w:pPr>
      <w:r w:rsidRPr="00D31E2C">
        <w:rPr>
          <w:rFonts w:hint="cs"/>
          <w:color w:val="365F91" w:themeColor="accent1" w:themeShade="BF"/>
          <w:rtl/>
          <w:lang w:bidi="he-IL"/>
        </w:rPr>
        <w:t>יחסי גומלין</w:t>
      </w:r>
    </w:p>
    <w:p w14:paraId="3A441C6E" w14:textId="7006D3F1" w:rsidR="006C5F86" w:rsidRPr="006C5F86" w:rsidRDefault="006C5F86" w:rsidP="006C5F86">
      <w:pPr>
        <w:bidi/>
        <w:spacing w:line="360" w:lineRule="auto"/>
        <w:jc w:val="both"/>
      </w:pPr>
      <w:r w:rsidRPr="006C5F86">
        <w:rPr>
          <w:rtl/>
          <w:lang w:bidi="he-IL"/>
        </w:rPr>
        <w:t xml:space="preserve">עצים אינם חיים לבד בסביבה שלהם. לעיתים הם מקיימים קשרים חשובים עם יצורים אחרים, כמו פטריות וצמחים שונים. אחד הקשרים המעניינים הוא שיתוף פעולה בין עצים לפטריות בקרקע. הפטריות גדלות סביב שורשי העץ ומסייעות לו לקלוט מים ומינרלים מהקרקע בצורה טובה יותר. בתמורה, העץ נותן </w:t>
      </w:r>
      <w:r w:rsidRPr="006C5F86">
        <w:rPr>
          <w:rtl/>
          <w:lang w:bidi="he-IL"/>
        </w:rPr>
        <w:lastRenderedPageBreak/>
        <w:t>לפטרייה חומרי מזון שהוא מייצר בעלים. כך שני היצורים מרוויחים מהקשר ביניהם. קשר כזה נקרא</w:t>
      </w:r>
      <w:r w:rsidRPr="006C5F86">
        <w:rPr>
          <w:rtl/>
        </w:rPr>
        <w:t xml:space="preserve"> </w:t>
      </w:r>
      <w:r w:rsidRPr="006C5F86">
        <w:rPr>
          <w:rtl/>
          <w:lang w:bidi="he-IL"/>
        </w:rPr>
        <w:t>שיתוף פעולה בטבע</w:t>
      </w:r>
      <w:r w:rsidRPr="006C5F86">
        <w:t xml:space="preserve">, </w:t>
      </w:r>
      <w:r w:rsidRPr="006C5F86">
        <w:rPr>
          <w:rtl/>
          <w:lang w:bidi="he-IL"/>
        </w:rPr>
        <w:t>והוא דוגמה ליחסי גומלין שבהם שני הצדדים נעזרים זה בזה כדי לגדול ולהתקיים</w:t>
      </w:r>
      <w:r w:rsidRPr="006C5F86">
        <w:t>.</w:t>
      </w:r>
    </w:p>
    <w:p w14:paraId="4D8995C8" w14:textId="77777777" w:rsidR="009E6D05" w:rsidRPr="00D31E2C" w:rsidRDefault="00000000" w:rsidP="00A23EC9">
      <w:pPr>
        <w:pStyle w:val="21"/>
        <w:bidi/>
        <w:rPr>
          <w:color w:val="365F91" w:themeColor="accent1" w:themeShade="BF"/>
        </w:rPr>
      </w:pPr>
      <w:proofErr w:type="spellStart"/>
      <w:r w:rsidRPr="00D31E2C">
        <w:rPr>
          <w:color w:val="365F91" w:themeColor="accent1" w:themeShade="BF"/>
        </w:rPr>
        <w:t>הפצת</w:t>
      </w:r>
      <w:proofErr w:type="spellEnd"/>
      <w:r w:rsidRPr="00D31E2C">
        <w:rPr>
          <w:color w:val="365F91" w:themeColor="accent1" w:themeShade="BF"/>
        </w:rPr>
        <w:t xml:space="preserve"> </w:t>
      </w:r>
      <w:proofErr w:type="spellStart"/>
      <w:r w:rsidRPr="00D31E2C">
        <w:rPr>
          <w:color w:val="365F91" w:themeColor="accent1" w:themeShade="BF"/>
        </w:rPr>
        <w:t>זרעים</w:t>
      </w:r>
      <w:proofErr w:type="spellEnd"/>
    </w:p>
    <w:p w14:paraId="374A52B4" w14:textId="735AD7EB" w:rsidR="00A23EC9" w:rsidRDefault="00000000" w:rsidP="00DD00E0">
      <w:pPr>
        <w:bidi/>
        <w:rPr>
          <w:lang w:bidi="he-IL"/>
        </w:rPr>
      </w:pPr>
      <w:proofErr w:type="spellStart"/>
      <w:r>
        <w:t>בעלי</w:t>
      </w:r>
      <w:proofErr w:type="spellEnd"/>
      <w:r>
        <w:t xml:space="preserve"> </w:t>
      </w:r>
      <w:proofErr w:type="spellStart"/>
      <w:r>
        <w:t>חיים</w:t>
      </w:r>
      <w:proofErr w:type="spellEnd"/>
      <w:r>
        <w:t xml:space="preserve"> </w:t>
      </w:r>
      <w:proofErr w:type="spellStart"/>
      <w:r>
        <w:t>אוכלים</w:t>
      </w:r>
      <w:proofErr w:type="spellEnd"/>
      <w:r>
        <w:t xml:space="preserve"> </w:t>
      </w:r>
      <w:proofErr w:type="spellStart"/>
      <w:r>
        <w:t>פירות</w:t>
      </w:r>
      <w:proofErr w:type="spellEnd"/>
      <w:r>
        <w:t xml:space="preserve"> </w:t>
      </w:r>
      <w:proofErr w:type="spellStart"/>
      <w:r>
        <w:t>וכך</w:t>
      </w:r>
      <w:proofErr w:type="spellEnd"/>
      <w:r>
        <w:t xml:space="preserve"> </w:t>
      </w:r>
      <w:proofErr w:type="spellStart"/>
      <w:r>
        <w:t>מפיצים</w:t>
      </w:r>
      <w:proofErr w:type="spellEnd"/>
      <w:r>
        <w:t xml:space="preserve"> </w:t>
      </w:r>
      <w:proofErr w:type="spellStart"/>
      <w:r>
        <w:t>זרעים</w:t>
      </w:r>
      <w:proofErr w:type="spellEnd"/>
      <w:r>
        <w:t xml:space="preserve"> </w:t>
      </w:r>
      <w:proofErr w:type="spellStart"/>
      <w:r>
        <w:t>למקומות</w:t>
      </w:r>
      <w:proofErr w:type="spellEnd"/>
      <w:r>
        <w:t xml:space="preserve"> </w:t>
      </w:r>
      <w:proofErr w:type="spellStart"/>
      <w:r>
        <w:t>חדשים</w:t>
      </w:r>
      <w:proofErr w:type="spellEnd"/>
      <w:r w:rsidR="00A23EC9" w:rsidRPr="00A23EC9">
        <w:rPr>
          <w:rFonts w:cs="Arial"/>
          <w:noProof/>
          <w:rtl/>
          <w:lang w:bidi="he-IL"/>
        </w:rPr>
        <w:drawing>
          <wp:inline distT="0" distB="0" distL="0" distR="0" wp14:anchorId="3172D5C8" wp14:editId="4A7CBFBB">
            <wp:extent cx="2309060" cy="1874682"/>
            <wp:effectExtent l="0" t="0" r="0" b="0"/>
            <wp:docPr id="669131659" name="תמונה 1" descr="בתמונה נראה אזור טבע ירוק עם דשא ושיחים. על ענף עץ יושבת ציפור קטנה בצבע חום עם מקור צהוב, והיא מחזיקה בלוט.&#10;&#10;מתחת לענף נמצא על הקרקע גזע עץ חלול שממנו נשפכים זרעים, בלוטים וגרעינים שונים. לידם עומד שועל בצבע כתום עם זנב גדול ולבן בקצה, והוא מריח את האדמה.&#10;&#10;באוויר נראים זרעים של צמח המתפזרים ברוח עם סיבים לבנים, כמו מצנחים קטנים.&#10;&#10;התמונה מציגה פיזור זרעים בטבע על ידי בעלי חיים והרו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31659" name="תמונה 1" descr="בתמונה נראה אזור טבע ירוק עם דשא ושיחים. על ענף עץ יושבת ציפור קטנה בצבע חום עם מקור צהוב, והיא מחזיקה בלוט.&#10;&#10;מתחת לענף נמצא על הקרקע גזע עץ חלול שממנו נשפכים זרעים, בלוטים וגרעינים שונים. לידם עומד שועל בצבע כתום עם זנב גדול ולבן בקצה, והוא מריח את האדמה.&#10;&#10;באוויר נראים זרעים של צמח המתפזרים ברוח עם סיבים לבנים, כמו מצנחים קטנים.&#10;&#10;התמונה מציגה פיזור זרעים בטבע על ידי בעלי חיים והרוח."/>
                    <pic:cNvPicPr/>
                  </pic:nvPicPr>
                  <pic:blipFill>
                    <a:blip r:embed="rId10"/>
                    <a:stretch>
                      <a:fillRect/>
                    </a:stretch>
                  </pic:blipFill>
                  <pic:spPr>
                    <a:xfrm>
                      <a:off x="0" y="0"/>
                      <a:ext cx="2309060" cy="1874682"/>
                    </a:xfrm>
                    <a:prstGeom prst="rect">
                      <a:avLst/>
                    </a:prstGeom>
                  </pic:spPr>
                </pic:pic>
              </a:graphicData>
            </a:graphic>
          </wp:inline>
        </w:drawing>
      </w:r>
    </w:p>
    <w:p w14:paraId="7399440A" w14:textId="77777777" w:rsidR="009E6D05" w:rsidRPr="00D31E2C" w:rsidRDefault="00000000" w:rsidP="00A23EC9">
      <w:pPr>
        <w:pStyle w:val="21"/>
        <w:bidi/>
        <w:rPr>
          <w:color w:val="365F91" w:themeColor="accent1" w:themeShade="BF"/>
        </w:rPr>
      </w:pPr>
      <w:proofErr w:type="spellStart"/>
      <w:r w:rsidRPr="00D31E2C">
        <w:rPr>
          <w:color w:val="365F91" w:themeColor="accent1" w:themeShade="BF"/>
        </w:rPr>
        <w:t>מדוע</w:t>
      </w:r>
      <w:proofErr w:type="spellEnd"/>
      <w:r w:rsidRPr="00D31E2C">
        <w:rPr>
          <w:color w:val="365F91" w:themeColor="accent1" w:themeShade="BF"/>
        </w:rPr>
        <w:t xml:space="preserve"> </w:t>
      </w:r>
      <w:proofErr w:type="spellStart"/>
      <w:r w:rsidRPr="00D31E2C">
        <w:rPr>
          <w:color w:val="365F91" w:themeColor="accent1" w:themeShade="BF"/>
        </w:rPr>
        <w:t>חשוב</w:t>
      </w:r>
      <w:proofErr w:type="spellEnd"/>
      <w:r w:rsidRPr="00D31E2C">
        <w:rPr>
          <w:color w:val="365F91" w:themeColor="accent1" w:themeShade="BF"/>
        </w:rPr>
        <w:t xml:space="preserve"> </w:t>
      </w:r>
      <w:proofErr w:type="spellStart"/>
      <w:r w:rsidRPr="00D31E2C">
        <w:rPr>
          <w:color w:val="365F91" w:themeColor="accent1" w:themeShade="BF"/>
        </w:rPr>
        <w:t>שהזרעים</w:t>
      </w:r>
      <w:proofErr w:type="spellEnd"/>
      <w:r w:rsidRPr="00D31E2C">
        <w:rPr>
          <w:color w:val="365F91" w:themeColor="accent1" w:themeShade="BF"/>
        </w:rPr>
        <w:t xml:space="preserve"> </w:t>
      </w:r>
      <w:proofErr w:type="spellStart"/>
      <w:r w:rsidRPr="00D31E2C">
        <w:rPr>
          <w:color w:val="365F91" w:themeColor="accent1" w:themeShade="BF"/>
        </w:rPr>
        <w:t>יתרחקו</w:t>
      </w:r>
      <w:proofErr w:type="spellEnd"/>
      <w:r w:rsidRPr="00D31E2C">
        <w:rPr>
          <w:color w:val="365F91" w:themeColor="accent1" w:themeShade="BF"/>
        </w:rPr>
        <w:t xml:space="preserve"> מהעץ</w:t>
      </w:r>
    </w:p>
    <w:p w14:paraId="59D42752" w14:textId="77777777" w:rsidR="009E6D05" w:rsidRDefault="00000000" w:rsidP="00A23EC9">
      <w:pPr>
        <w:pStyle w:val="a0"/>
        <w:bidi/>
      </w:pPr>
      <w:r>
        <w:t>תחרות על אור</w:t>
      </w:r>
    </w:p>
    <w:p w14:paraId="3AF56003" w14:textId="77777777" w:rsidR="009E6D05" w:rsidRDefault="00000000" w:rsidP="00A23EC9">
      <w:pPr>
        <w:pStyle w:val="a0"/>
        <w:bidi/>
      </w:pPr>
      <w:r>
        <w:t>תחרות על מים</w:t>
      </w:r>
    </w:p>
    <w:p w14:paraId="72712A27" w14:textId="77777777" w:rsidR="009E6D05" w:rsidRDefault="00000000" w:rsidP="00A23EC9">
      <w:pPr>
        <w:pStyle w:val="a0"/>
        <w:bidi/>
      </w:pPr>
      <w:r>
        <w:t>תחרות על חומרי מזון</w:t>
      </w:r>
    </w:p>
    <w:p w14:paraId="7A6B1CEA" w14:textId="77777777" w:rsidR="009E6D05" w:rsidRDefault="00000000" w:rsidP="00A23EC9">
      <w:pPr>
        <w:pStyle w:val="1"/>
        <w:bidi/>
      </w:pPr>
      <w:r>
        <w:t>העץ כבית גידול</w:t>
      </w:r>
    </w:p>
    <w:p w14:paraId="7A413BDC" w14:textId="3407F5DD" w:rsidR="009E6D05" w:rsidRDefault="00000000" w:rsidP="00A23EC9">
      <w:pPr>
        <w:bidi/>
        <w:rPr>
          <w:rtl/>
          <w:lang w:bidi="he-IL"/>
        </w:rPr>
      </w:pPr>
      <w:proofErr w:type="spellStart"/>
      <w:r>
        <w:t>עץ</w:t>
      </w:r>
      <w:proofErr w:type="spellEnd"/>
      <w:r>
        <w:t xml:space="preserve"> </w:t>
      </w:r>
      <w:proofErr w:type="spellStart"/>
      <w:r>
        <w:t>מספק</w:t>
      </w:r>
      <w:proofErr w:type="spellEnd"/>
      <w:r>
        <w:t xml:space="preserve"> </w:t>
      </w:r>
      <w:proofErr w:type="spellStart"/>
      <w:r>
        <w:t>מקום</w:t>
      </w:r>
      <w:proofErr w:type="spellEnd"/>
      <w:r>
        <w:t xml:space="preserve"> </w:t>
      </w:r>
      <w:proofErr w:type="spellStart"/>
      <w:r>
        <w:t>מחיה</w:t>
      </w:r>
      <w:proofErr w:type="spellEnd"/>
      <w:r>
        <w:t xml:space="preserve"> </w:t>
      </w:r>
      <w:proofErr w:type="spellStart"/>
      <w:r>
        <w:t>ליצורים</w:t>
      </w:r>
      <w:proofErr w:type="spellEnd"/>
      <w:r>
        <w:t xml:space="preserve"> </w:t>
      </w:r>
      <w:proofErr w:type="spellStart"/>
      <w:r>
        <w:t>רבים</w:t>
      </w:r>
      <w:proofErr w:type="spellEnd"/>
      <w:r>
        <w:t xml:space="preserve"> </w:t>
      </w:r>
      <w:proofErr w:type="spellStart"/>
      <w:r>
        <w:t>בחלקים</w:t>
      </w:r>
      <w:proofErr w:type="spellEnd"/>
      <w:r>
        <w:t xml:space="preserve"> </w:t>
      </w:r>
      <w:proofErr w:type="spellStart"/>
      <w:r>
        <w:t>שונים</w:t>
      </w:r>
      <w:proofErr w:type="spellEnd"/>
      <w:r>
        <w:t xml:space="preserve"> </w:t>
      </w:r>
      <w:proofErr w:type="spellStart"/>
      <w:r>
        <w:t>שלו</w:t>
      </w:r>
      <w:proofErr w:type="spellEnd"/>
    </w:p>
    <w:p w14:paraId="2EF5CDB3" w14:textId="26151E5B" w:rsidR="00DD00E0" w:rsidRDefault="00DD00E0" w:rsidP="00DD00E0">
      <w:pPr>
        <w:bidi/>
        <w:rPr>
          <w:rtl/>
          <w:lang w:bidi="he-IL"/>
        </w:rPr>
      </w:pPr>
      <w:r w:rsidRPr="00DD00E0">
        <w:rPr>
          <w:rFonts w:cs="Arial"/>
          <w:noProof/>
          <w:rtl/>
          <w:lang w:bidi="he-IL"/>
        </w:rPr>
        <w:drawing>
          <wp:inline distT="0" distB="0" distL="0" distR="0" wp14:anchorId="133A57A9" wp14:editId="0A91D606">
            <wp:extent cx="2415749" cy="1905165"/>
            <wp:effectExtent l="0" t="0" r="3810" b="0"/>
            <wp:docPr id="69154154" name="תמונה 1" descr="בתמונה נראה עץ גדול ביער. בגזע העץ יש חלל שבו יושב ינשוף קטן ומביט החוצה.&#10;&#10;על גזע העץ עומדת ציפור נקר עם מקור ארוך, והיא מנקרת בעץ כדי למצוא חרקים. ליד העץ עפים כמה חרקים קטנים.&#10;&#10;מתחת לאדמה נראים השורשים של העץ, וביניהם מחילות. בתוך המחילות נמצאים בעלי חיים קטנים כמו עכבר, חולד וחיה קטנה נוספת הדומה לחפרפרת.&#10;&#10;התמונה מראה שעץ יכול להיות בית ומקום מחיה לבעלי חיים רבים מעל הקרקע וגם מתחת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4154" name="תמונה 1" descr="בתמונה נראה עץ גדול ביער. בגזע העץ יש חלל שבו יושב ינשוף קטן ומביט החוצה.&#10;&#10;על גזע העץ עומדת ציפור נקר עם מקור ארוך, והיא מנקרת בעץ כדי למצוא חרקים. ליד העץ עפים כמה חרקים קטנים.&#10;&#10;מתחת לאדמה נראים השורשים של העץ, וביניהם מחילות. בתוך המחילות נמצאים בעלי חיים קטנים כמו עכבר, חולד וחיה קטנה נוספת הדומה לחפרפרת.&#10;&#10;התמונה מראה שעץ יכול להיות בית ומקום מחיה לבעלי חיים רבים מעל הקרקע וגם מתחתיה."/>
                    <pic:cNvPicPr/>
                  </pic:nvPicPr>
                  <pic:blipFill>
                    <a:blip r:embed="rId11"/>
                    <a:stretch>
                      <a:fillRect/>
                    </a:stretch>
                  </pic:blipFill>
                  <pic:spPr>
                    <a:xfrm>
                      <a:off x="0" y="0"/>
                      <a:ext cx="2415749" cy="1905165"/>
                    </a:xfrm>
                    <a:prstGeom prst="rect">
                      <a:avLst/>
                    </a:prstGeom>
                  </pic:spPr>
                </pic:pic>
              </a:graphicData>
            </a:graphic>
          </wp:inline>
        </w:drawing>
      </w:r>
    </w:p>
    <w:p w14:paraId="33A254B1" w14:textId="77777777" w:rsidR="009E6D05" w:rsidRPr="00D31E2C" w:rsidRDefault="00000000" w:rsidP="00A23EC9">
      <w:pPr>
        <w:pStyle w:val="21"/>
        <w:bidi/>
        <w:rPr>
          <w:color w:val="365F91" w:themeColor="accent1" w:themeShade="BF"/>
        </w:rPr>
      </w:pPr>
      <w:r w:rsidRPr="00D31E2C">
        <w:rPr>
          <w:color w:val="365F91" w:themeColor="accent1" w:themeShade="BF"/>
        </w:rPr>
        <w:t>סביב השורשים</w:t>
      </w:r>
    </w:p>
    <w:p w14:paraId="7597E82F" w14:textId="77777777" w:rsidR="009E6D05" w:rsidRDefault="00000000" w:rsidP="00A23EC9">
      <w:pPr>
        <w:pStyle w:val="a0"/>
        <w:bidi/>
      </w:pPr>
      <w:r>
        <w:t>עכברי שדה</w:t>
      </w:r>
    </w:p>
    <w:p w14:paraId="5FB343C4" w14:textId="77777777" w:rsidR="009E6D05" w:rsidRDefault="00000000" w:rsidP="00A23EC9">
      <w:pPr>
        <w:pStyle w:val="a0"/>
        <w:bidi/>
      </w:pPr>
      <w:r>
        <w:t>שממיות</w:t>
      </w:r>
    </w:p>
    <w:p w14:paraId="7B3B973B" w14:textId="77777777" w:rsidR="009E6D05" w:rsidRDefault="00000000" w:rsidP="00A23EC9">
      <w:pPr>
        <w:pStyle w:val="a0"/>
        <w:bidi/>
      </w:pPr>
      <w:r>
        <w:t>נחשים</w:t>
      </w:r>
    </w:p>
    <w:p w14:paraId="3825BB41" w14:textId="77777777" w:rsidR="009E6D05" w:rsidRDefault="00000000" w:rsidP="00A23EC9">
      <w:pPr>
        <w:pStyle w:val="a0"/>
        <w:bidi/>
      </w:pPr>
      <w:proofErr w:type="spellStart"/>
      <w:r>
        <w:t>ארנבות</w:t>
      </w:r>
      <w:proofErr w:type="spellEnd"/>
    </w:p>
    <w:p w14:paraId="1A8D7A2B" w14:textId="0828AE56" w:rsidR="00984D12" w:rsidRDefault="00000000" w:rsidP="00A23EC9">
      <w:pPr>
        <w:pStyle w:val="a0"/>
        <w:bidi/>
      </w:pPr>
      <w:proofErr w:type="spellStart"/>
      <w:r>
        <w:t>שועלים</w:t>
      </w:r>
      <w:proofErr w:type="spellEnd"/>
    </w:p>
    <w:p w14:paraId="40947706" w14:textId="75BE7AB6" w:rsidR="009E6D05" w:rsidRPr="00D31E2C" w:rsidRDefault="00984D12" w:rsidP="00D31E2C">
      <w:pPr>
        <w:pStyle w:val="21"/>
        <w:bidi/>
        <w:rPr>
          <w:color w:val="365F91" w:themeColor="accent1" w:themeShade="BF"/>
        </w:rPr>
      </w:pPr>
      <w:r w:rsidRPr="00D31E2C">
        <w:rPr>
          <w:color w:val="365F91" w:themeColor="accent1" w:themeShade="BF"/>
        </w:rPr>
        <w:br w:type="page"/>
      </w:r>
      <w:proofErr w:type="spellStart"/>
      <w:r w:rsidRPr="00D31E2C">
        <w:rPr>
          <w:color w:val="365F91" w:themeColor="accent1" w:themeShade="BF"/>
        </w:rPr>
        <w:lastRenderedPageBreak/>
        <w:t>בגזע</w:t>
      </w:r>
      <w:proofErr w:type="spellEnd"/>
      <w:r w:rsidRPr="00D31E2C">
        <w:rPr>
          <w:color w:val="365F91" w:themeColor="accent1" w:themeShade="BF"/>
        </w:rPr>
        <w:t xml:space="preserve"> </w:t>
      </w:r>
      <w:proofErr w:type="spellStart"/>
      <w:r w:rsidRPr="00D31E2C">
        <w:rPr>
          <w:color w:val="365F91" w:themeColor="accent1" w:themeShade="BF"/>
        </w:rPr>
        <w:t>העץ</w:t>
      </w:r>
      <w:proofErr w:type="spellEnd"/>
    </w:p>
    <w:p w14:paraId="1AA6EBE3" w14:textId="77777777" w:rsidR="009E6D05" w:rsidRDefault="00000000" w:rsidP="00A23EC9">
      <w:pPr>
        <w:pStyle w:val="a0"/>
        <w:bidi/>
      </w:pPr>
      <w:r>
        <w:t>ציפורים</w:t>
      </w:r>
    </w:p>
    <w:p w14:paraId="10B41A9E" w14:textId="77777777" w:rsidR="009E6D05" w:rsidRDefault="00000000" w:rsidP="00A23EC9">
      <w:pPr>
        <w:pStyle w:val="a0"/>
        <w:bidi/>
      </w:pPr>
      <w:r>
        <w:t>מכרסמים</w:t>
      </w:r>
    </w:p>
    <w:p w14:paraId="686DC6E2" w14:textId="77777777" w:rsidR="009E6D05" w:rsidRDefault="00000000" w:rsidP="00A23EC9">
      <w:pPr>
        <w:pStyle w:val="a0"/>
        <w:bidi/>
      </w:pPr>
      <w:r>
        <w:t>זוחלים</w:t>
      </w:r>
    </w:p>
    <w:p w14:paraId="5673C1BD" w14:textId="77777777" w:rsidR="009E6D05" w:rsidRDefault="00000000" w:rsidP="00A23EC9">
      <w:pPr>
        <w:pStyle w:val="a0"/>
        <w:bidi/>
      </w:pPr>
      <w:r>
        <w:t>יונקים קטנים</w:t>
      </w:r>
    </w:p>
    <w:p w14:paraId="31DC503E" w14:textId="77777777" w:rsidR="009E6D05" w:rsidRPr="00D31E2C" w:rsidRDefault="00000000" w:rsidP="00A23EC9">
      <w:pPr>
        <w:pStyle w:val="21"/>
        <w:bidi/>
        <w:rPr>
          <w:color w:val="365F91" w:themeColor="accent1" w:themeShade="BF"/>
        </w:rPr>
      </w:pPr>
      <w:r w:rsidRPr="00D31E2C">
        <w:rPr>
          <w:color w:val="365F91" w:themeColor="accent1" w:themeShade="BF"/>
        </w:rPr>
        <w:t>על הקליפה והעלים</w:t>
      </w:r>
    </w:p>
    <w:p w14:paraId="6BFF3988" w14:textId="77777777" w:rsidR="009E6D05" w:rsidRDefault="00000000" w:rsidP="00A23EC9">
      <w:pPr>
        <w:pStyle w:val="a0"/>
        <w:bidi/>
      </w:pPr>
      <w:r>
        <w:t>נמלים</w:t>
      </w:r>
    </w:p>
    <w:p w14:paraId="394EFC89" w14:textId="77777777" w:rsidR="009E6D05" w:rsidRDefault="00000000" w:rsidP="00A23EC9">
      <w:pPr>
        <w:pStyle w:val="a0"/>
        <w:bidi/>
      </w:pPr>
      <w:r>
        <w:t>עכבישים</w:t>
      </w:r>
    </w:p>
    <w:p w14:paraId="263ADD6D" w14:textId="77777777" w:rsidR="009E6D05" w:rsidRDefault="00000000" w:rsidP="00A23EC9">
      <w:pPr>
        <w:pStyle w:val="a0"/>
        <w:bidi/>
      </w:pPr>
      <w:r>
        <w:t>זחלים</w:t>
      </w:r>
    </w:p>
    <w:p w14:paraId="3B4D6747" w14:textId="77777777" w:rsidR="009E6D05" w:rsidRDefault="00000000" w:rsidP="00A23EC9">
      <w:pPr>
        <w:pStyle w:val="a0"/>
        <w:bidi/>
      </w:pPr>
      <w:r>
        <w:t>חרקים שונים</w:t>
      </w:r>
    </w:p>
    <w:p w14:paraId="237FEFFA" w14:textId="77777777" w:rsidR="009E6D05" w:rsidRDefault="00000000" w:rsidP="00A23EC9">
      <w:pPr>
        <w:pStyle w:val="1"/>
        <w:bidi/>
      </w:pPr>
      <w:r>
        <w:t>הקשר בין עצים לבני אדם</w:t>
      </w:r>
    </w:p>
    <w:p w14:paraId="7E2613D9" w14:textId="4F9F3467" w:rsidR="009E6D05" w:rsidRDefault="00000000" w:rsidP="00A23EC9">
      <w:pPr>
        <w:bidi/>
        <w:rPr>
          <w:rtl/>
          <w:lang w:bidi="he-IL"/>
        </w:rPr>
      </w:pPr>
      <w:r>
        <w:t xml:space="preserve">עצים נותנים לנו מזון, עץ לבנייה, צל ונוי. </w:t>
      </w:r>
      <w:proofErr w:type="spellStart"/>
      <w:r>
        <w:t>בני</w:t>
      </w:r>
      <w:proofErr w:type="spellEnd"/>
      <w:r>
        <w:t xml:space="preserve"> </w:t>
      </w:r>
      <w:proofErr w:type="spellStart"/>
      <w:r>
        <w:t>אדם</w:t>
      </w:r>
      <w:proofErr w:type="spellEnd"/>
      <w:r>
        <w:t xml:space="preserve"> </w:t>
      </w:r>
      <w:proofErr w:type="spellStart"/>
      <w:r>
        <w:t>יכולים</w:t>
      </w:r>
      <w:proofErr w:type="spellEnd"/>
      <w:r>
        <w:t xml:space="preserve"> </w:t>
      </w:r>
      <w:proofErr w:type="spellStart"/>
      <w:r>
        <w:t>לשמור</w:t>
      </w:r>
      <w:proofErr w:type="spellEnd"/>
      <w:r>
        <w:t xml:space="preserve"> </w:t>
      </w:r>
      <w:proofErr w:type="spellStart"/>
      <w:r>
        <w:t>על</w:t>
      </w:r>
      <w:proofErr w:type="spellEnd"/>
      <w:r>
        <w:t xml:space="preserve"> </w:t>
      </w:r>
      <w:proofErr w:type="spellStart"/>
      <w:r>
        <w:t>עצים</w:t>
      </w:r>
      <w:proofErr w:type="spellEnd"/>
      <w:r>
        <w:t xml:space="preserve"> </w:t>
      </w:r>
      <w:proofErr w:type="spellStart"/>
      <w:r>
        <w:t>ולנטוע</w:t>
      </w:r>
      <w:proofErr w:type="spellEnd"/>
      <w:r>
        <w:t xml:space="preserve"> </w:t>
      </w:r>
      <w:proofErr w:type="spellStart"/>
      <w:r>
        <w:t>חדשים</w:t>
      </w:r>
      <w:proofErr w:type="spellEnd"/>
      <w:r w:rsidR="00DD00E0">
        <w:rPr>
          <w:rFonts w:hint="cs"/>
          <w:rtl/>
          <w:lang w:bidi="he-IL"/>
        </w:rPr>
        <w:t>.</w:t>
      </w:r>
      <w:r w:rsidR="00DD00E0">
        <w:rPr>
          <w:rtl/>
          <w:lang w:bidi="he-IL"/>
        </w:rPr>
        <w:br/>
      </w:r>
      <w:r w:rsidR="00DD00E0" w:rsidRPr="00DD00E0">
        <w:rPr>
          <w:rFonts w:cs="Arial"/>
          <w:noProof/>
          <w:rtl/>
          <w:lang w:bidi="he-IL"/>
        </w:rPr>
        <w:drawing>
          <wp:inline distT="0" distB="0" distL="0" distR="0" wp14:anchorId="29AA29D0" wp14:editId="1B28E983">
            <wp:extent cx="1744980" cy="1410970"/>
            <wp:effectExtent l="0" t="0" r="7620" b="0"/>
            <wp:docPr id="1188811909" name="תמונה 1" descr="בתמונה נראה עץ גדול ביער. בגזע העץ יש חלל שבו יושב ינשוף קטן ומביט החוצה.&#10;&#10;על גזע העץ עומדת ציפור נקר עם מקור ארוך, והיא מנקרת בעץ כדי למצוא חרקים. ליד העץ עפים כמה חרקים קטנים.&#10;&#10;מתחת לאדמה נראים השורשים של העץ, וביניהם מחילות. בתוך המחילות נמצאים בעלי חיים קטנים כמו עכבר, חולד וחיה קטנה נוספת הדומה לחפרפרת.&#10;&#10;התמונה מראה שעץ יכול להיות בית ומקום מחיה לבעלי חיים רבים מעל הקרקע וגם מתחת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11909" name="תמונה 1" descr="בתמונה נראה עץ גדול ביער. בגזע העץ יש חלל שבו יושב ינשוף קטן ומביט החוצה.&#10;&#10;על גזע העץ עומדת ציפור נקר עם מקור ארוך, והיא מנקרת בעץ כדי למצוא חרקים. ליד העץ עפים כמה חרקים קטנים.&#10;&#10;מתחת לאדמה נראים השורשים של העץ, וביניהם מחילות. בתוך המחילות נמצאים בעלי חיים קטנים כמו עכבר, חולד וחיה קטנה נוספת הדומה לחפרפרת.&#10;&#10;התמונה מראה שעץ יכול להיות בית ומקום מחיה לבעלי חיים רבים מעל הקרקע וגם מתחתיה."/>
                    <pic:cNvPicPr/>
                  </pic:nvPicPr>
                  <pic:blipFill rotWithShape="1">
                    <a:blip r:embed="rId12"/>
                    <a:srcRect l="-1" t="56225" r="67656"/>
                    <a:stretch>
                      <a:fillRect/>
                    </a:stretch>
                  </pic:blipFill>
                  <pic:spPr bwMode="auto">
                    <a:xfrm>
                      <a:off x="0" y="0"/>
                      <a:ext cx="1744980" cy="1410970"/>
                    </a:xfrm>
                    <a:prstGeom prst="rect">
                      <a:avLst/>
                    </a:prstGeom>
                    <a:ln>
                      <a:noFill/>
                    </a:ln>
                    <a:extLst>
                      <a:ext uri="{53640926-AAD7-44D8-BBD7-CCE9431645EC}">
                        <a14:shadowObscured xmlns:a14="http://schemas.microsoft.com/office/drawing/2010/main"/>
                      </a:ext>
                    </a:extLst>
                  </pic:spPr>
                </pic:pic>
              </a:graphicData>
            </a:graphic>
          </wp:inline>
        </w:drawing>
      </w:r>
    </w:p>
    <w:p w14:paraId="15D4575B" w14:textId="77777777" w:rsidR="009E6D05" w:rsidRDefault="00000000" w:rsidP="00A23EC9">
      <w:pPr>
        <w:pStyle w:val="1"/>
        <w:bidi/>
      </w:pPr>
      <w:proofErr w:type="spellStart"/>
      <w:r>
        <w:t>פעילות</w:t>
      </w:r>
      <w:proofErr w:type="spellEnd"/>
      <w:r>
        <w:t xml:space="preserve"> </w:t>
      </w:r>
      <w:proofErr w:type="spellStart"/>
      <w:r>
        <w:t>חקר</w:t>
      </w:r>
      <w:proofErr w:type="spellEnd"/>
      <w:r>
        <w:t xml:space="preserve"> </w:t>
      </w:r>
      <w:proofErr w:type="spellStart"/>
      <w:r>
        <w:t>בכיתה</w:t>
      </w:r>
      <w:proofErr w:type="spellEnd"/>
    </w:p>
    <w:p w14:paraId="0E280AB7" w14:textId="73884231" w:rsidR="009E6D05" w:rsidRDefault="00000000" w:rsidP="00A23EC9">
      <w:pPr>
        <w:bidi/>
        <w:rPr>
          <w:rtl/>
          <w:lang w:bidi="he-IL"/>
        </w:rPr>
      </w:pPr>
      <w:r>
        <w:t xml:space="preserve">התלמידים בוחרים עץ בסביבה ומתבוננים בו במשך 10 דקות. </w:t>
      </w:r>
      <w:proofErr w:type="spellStart"/>
      <w:r>
        <w:t>הם</w:t>
      </w:r>
      <w:proofErr w:type="spellEnd"/>
      <w:r>
        <w:t xml:space="preserve"> </w:t>
      </w:r>
      <w:proofErr w:type="spellStart"/>
      <w:r>
        <w:t>רושמים</w:t>
      </w:r>
      <w:proofErr w:type="spellEnd"/>
      <w:r>
        <w:t xml:space="preserve"> </w:t>
      </w:r>
      <w:proofErr w:type="spellStart"/>
      <w:r>
        <w:t>אילו</w:t>
      </w:r>
      <w:proofErr w:type="spellEnd"/>
      <w:r>
        <w:t xml:space="preserve"> </w:t>
      </w:r>
      <w:proofErr w:type="spellStart"/>
      <w:r>
        <w:t>יצורים</w:t>
      </w:r>
      <w:proofErr w:type="spellEnd"/>
      <w:r>
        <w:t xml:space="preserve"> </w:t>
      </w:r>
      <w:proofErr w:type="spellStart"/>
      <w:r>
        <w:t>חיים</w:t>
      </w:r>
      <w:proofErr w:type="spellEnd"/>
      <w:r>
        <w:t xml:space="preserve"> </w:t>
      </w:r>
      <w:proofErr w:type="spellStart"/>
      <w:r>
        <w:t>סביבו</w:t>
      </w:r>
      <w:proofErr w:type="spellEnd"/>
      <w:r>
        <w:t xml:space="preserve"> </w:t>
      </w:r>
      <w:proofErr w:type="spellStart"/>
      <w:r>
        <w:t>ומה</w:t>
      </w:r>
      <w:proofErr w:type="spellEnd"/>
      <w:r>
        <w:t xml:space="preserve"> </w:t>
      </w:r>
      <w:proofErr w:type="spellStart"/>
      <w:r>
        <w:t>הם</w:t>
      </w:r>
      <w:proofErr w:type="spellEnd"/>
      <w:r>
        <w:t xml:space="preserve"> </w:t>
      </w:r>
      <w:proofErr w:type="spellStart"/>
      <w:r>
        <w:t>עושים</w:t>
      </w:r>
      <w:proofErr w:type="spellEnd"/>
      <w:r>
        <w:t xml:space="preserve"> </w:t>
      </w:r>
      <w:proofErr w:type="spellStart"/>
      <w:r>
        <w:t>שם</w:t>
      </w:r>
      <w:proofErr w:type="spellEnd"/>
    </w:p>
    <w:p w14:paraId="312FBAFD" w14:textId="77777777" w:rsidR="009E6D05" w:rsidRDefault="00000000" w:rsidP="00A23EC9">
      <w:pPr>
        <w:pStyle w:val="1"/>
        <w:bidi/>
      </w:pPr>
      <w:r>
        <w:t>שאלות להבנת הנושא</w:t>
      </w:r>
    </w:p>
    <w:p w14:paraId="0F2551B5" w14:textId="77777777" w:rsidR="009E6D05" w:rsidRDefault="00000000" w:rsidP="00A23EC9">
      <w:pPr>
        <w:pStyle w:val="a"/>
        <w:bidi/>
      </w:pPr>
      <w:r>
        <w:t>מדוע עצים זקוקים לבעלי חיים בתהליך הרבייה?</w:t>
      </w:r>
    </w:p>
    <w:p w14:paraId="25BC3F68" w14:textId="77777777" w:rsidR="009E6D05" w:rsidRDefault="00000000" w:rsidP="00A23EC9">
      <w:pPr>
        <w:pStyle w:val="a"/>
        <w:bidi/>
      </w:pPr>
      <w:r>
        <w:t>מה תפקיד הצוף בפרחים?</w:t>
      </w:r>
    </w:p>
    <w:p w14:paraId="41D94A87" w14:textId="77777777" w:rsidR="009E6D05" w:rsidRDefault="00000000" w:rsidP="00A23EC9">
      <w:pPr>
        <w:pStyle w:val="a"/>
        <w:bidi/>
      </w:pPr>
      <w:r>
        <w:t>מדוע חשוב שהזרעים יתרחקו מהעץ?</w:t>
      </w:r>
    </w:p>
    <w:p w14:paraId="480CFD67" w14:textId="77777777" w:rsidR="009E6D05" w:rsidRDefault="00000000" w:rsidP="00A23EC9">
      <w:pPr>
        <w:pStyle w:val="a"/>
        <w:bidi/>
      </w:pPr>
      <w:r>
        <w:t>אילו בעלי חיים יכולים לגור בגזע העץ?</w:t>
      </w:r>
    </w:p>
    <w:p w14:paraId="35622286" w14:textId="77777777" w:rsidR="009E6D05" w:rsidRDefault="00000000" w:rsidP="00A23EC9">
      <w:pPr>
        <w:pStyle w:val="a"/>
        <w:bidi/>
      </w:pPr>
      <w:proofErr w:type="spellStart"/>
      <w:r>
        <w:t>כיצד</w:t>
      </w:r>
      <w:proofErr w:type="spellEnd"/>
      <w:r>
        <w:t xml:space="preserve"> </w:t>
      </w:r>
      <w:proofErr w:type="spellStart"/>
      <w:r>
        <w:t>ציפור</w:t>
      </w:r>
      <w:proofErr w:type="spellEnd"/>
      <w:r>
        <w:t xml:space="preserve"> </w:t>
      </w:r>
      <w:proofErr w:type="spellStart"/>
      <w:r>
        <w:t>הנקר</w:t>
      </w:r>
      <w:proofErr w:type="spellEnd"/>
      <w:r>
        <w:t xml:space="preserve"> </w:t>
      </w:r>
      <w:proofErr w:type="spellStart"/>
      <w:r>
        <w:t>עוזרת</w:t>
      </w:r>
      <w:proofErr w:type="spellEnd"/>
      <w:r>
        <w:t xml:space="preserve"> </w:t>
      </w:r>
      <w:proofErr w:type="spellStart"/>
      <w:r>
        <w:t>לעץ</w:t>
      </w:r>
      <w:proofErr w:type="spellEnd"/>
      <w:r>
        <w:t>?</w:t>
      </w:r>
    </w:p>
    <w:p w14:paraId="7F970A90" w14:textId="607D3ADC" w:rsidR="00984D12" w:rsidRDefault="00984D12">
      <w:pPr>
        <w:rPr>
          <w:rtl/>
          <w:lang w:bidi="he-IL"/>
        </w:rPr>
      </w:pPr>
      <w:r>
        <w:rPr>
          <w:rtl/>
          <w:lang w:bidi="he-IL"/>
        </w:rPr>
        <w:br w:type="page"/>
      </w:r>
    </w:p>
    <w:p w14:paraId="10D33ACF" w14:textId="0177C805" w:rsidR="009E6D05" w:rsidRDefault="00000000" w:rsidP="00984D12">
      <w:pPr>
        <w:pStyle w:val="1"/>
        <w:bidi/>
      </w:pPr>
      <w:proofErr w:type="spellStart"/>
      <w:r>
        <w:lastRenderedPageBreak/>
        <w:t>פעילות</w:t>
      </w:r>
      <w:proofErr w:type="spellEnd"/>
      <w:r>
        <w:t xml:space="preserve"> </w:t>
      </w:r>
      <w:proofErr w:type="spellStart"/>
      <w:r>
        <w:t>מסכמת</w:t>
      </w:r>
      <w:proofErr w:type="spellEnd"/>
      <w:r>
        <w:t xml:space="preserve"> </w:t>
      </w:r>
      <w:proofErr w:type="spellStart"/>
      <w:r>
        <w:t>בזום</w:t>
      </w:r>
      <w:proofErr w:type="spellEnd"/>
      <w:r>
        <w:t xml:space="preserve"> </w:t>
      </w:r>
      <w:proofErr w:type="spellStart"/>
      <w:r>
        <w:t>עם</w:t>
      </w:r>
      <w:proofErr w:type="spellEnd"/>
      <w:r>
        <w:t xml:space="preserve"> </w:t>
      </w:r>
      <w:proofErr w:type="spellStart"/>
      <w:r>
        <w:t>בינה</w:t>
      </w:r>
      <w:proofErr w:type="spellEnd"/>
      <w:r>
        <w:t xml:space="preserve"> </w:t>
      </w:r>
      <w:proofErr w:type="spellStart"/>
      <w:r>
        <w:t>מלאכותית</w:t>
      </w:r>
      <w:proofErr w:type="spellEnd"/>
      <w:r>
        <w:t xml:space="preserve"> </w:t>
      </w:r>
    </w:p>
    <w:p w14:paraId="1283DFA8" w14:textId="77777777" w:rsidR="009E6D05" w:rsidRPr="00D31E2C" w:rsidRDefault="00000000" w:rsidP="00A23EC9">
      <w:pPr>
        <w:pStyle w:val="21"/>
        <w:bidi/>
        <w:rPr>
          <w:color w:val="365F91" w:themeColor="accent1" w:themeShade="BF"/>
        </w:rPr>
      </w:pPr>
      <w:r w:rsidRPr="00D31E2C">
        <w:rPr>
          <w:color w:val="365F91" w:themeColor="accent1" w:themeShade="BF"/>
        </w:rPr>
        <w:t>שלב 1 – תצפית</w:t>
      </w:r>
    </w:p>
    <w:p w14:paraId="6827FC4E" w14:textId="42189496" w:rsidR="009E6D05" w:rsidRDefault="00000000" w:rsidP="00A23EC9">
      <w:pPr>
        <w:bidi/>
        <w:rPr>
          <w:lang w:bidi="he-IL"/>
        </w:rPr>
      </w:pPr>
      <w:proofErr w:type="spellStart"/>
      <w:r>
        <w:t>כל</w:t>
      </w:r>
      <w:proofErr w:type="spellEnd"/>
      <w:r>
        <w:t xml:space="preserve"> </w:t>
      </w:r>
      <w:proofErr w:type="spellStart"/>
      <w:r>
        <w:t>תלמיד</w:t>
      </w:r>
      <w:proofErr w:type="spellEnd"/>
      <w:r>
        <w:t xml:space="preserve"> </w:t>
      </w:r>
      <w:proofErr w:type="spellStart"/>
      <w:r>
        <w:t>בוחר</w:t>
      </w:r>
      <w:proofErr w:type="spellEnd"/>
      <w:r>
        <w:t xml:space="preserve"> </w:t>
      </w:r>
      <w:proofErr w:type="spellStart"/>
      <w:r>
        <w:t>עץ</w:t>
      </w:r>
      <w:proofErr w:type="spellEnd"/>
      <w:r>
        <w:t xml:space="preserve"> </w:t>
      </w:r>
      <w:proofErr w:type="spellStart"/>
      <w:r>
        <w:t>ליד</w:t>
      </w:r>
      <w:proofErr w:type="spellEnd"/>
      <w:r>
        <w:t xml:space="preserve"> </w:t>
      </w:r>
      <w:proofErr w:type="spellStart"/>
      <w:r>
        <w:t>הבית</w:t>
      </w:r>
      <w:proofErr w:type="spellEnd"/>
      <w:r>
        <w:t xml:space="preserve"> </w:t>
      </w:r>
      <w:proofErr w:type="spellStart"/>
      <w:r>
        <w:t>ומתאר</w:t>
      </w:r>
      <w:proofErr w:type="spellEnd"/>
      <w:r>
        <w:t xml:space="preserve"> </w:t>
      </w:r>
      <w:proofErr w:type="spellStart"/>
      <w:r>
        <w:t>אילו</w:t>
      </w:r>
      <w:proofErr w:type="spellEnd"/>
      <w:r>
        <w:t xml:space="preserve"> </w:t>
      </w:r>
      <w:proofErr w:type="spellStart"/>
      <w:r>
        <w:t>יצורים</w:t>
      </w:r>
      <w:proofErr w:type="spellEnd"/>
      <w:r>
        <w:t xml:space="preserve"> </w:t>
      </w:r>
      <w:proofErr w:type="spellStart"/>
      <w:r>
        <w:t>חיים</w:t>
      </w:r>
      <w:proofErr w:type="spellEnd"/>
      <w:r>
        <w:t xml:space="preserve"> </w:t>
      </w:r>
      <w:proofErr w:type="spellStart"/>
      <w:proofErr w:type="gramStart"/>
      <w:r>
        <w:t>סביבו</w:t>
      </w:r>
      <w:proofErr w:type="spellEnd"/>
      <w:r w:rsidR="00984D12">
        <w:rPr>
          <w:rFonts w:hint="cs"/>
          <w:rtl/>
          <w:lang w:bidi="he-IL"/>
        </w:rPr>
        <w:t xml:space="preserve"> .</w:t>
      </w:r>
      <w:proofErr w:type="gramEnd"/>
    </w:p>
    <w:p w14:paraId="61073917" w14:textId="77777777" w:rsidR="009E6D05" w:rsidRPr="00D31E2C" w:rsidRDefault="00000000" w:rsidP="00A23EC9">
      <w:pPr>
        <w:pStyle w:val="21"/>
        <w:bidi/>
        <w:rPr>
          <w:color w:val="365F91" w:themeColor="accent1" w:themeShade="BF"/>
        </w:rPr>
      </w:pPr>
      <w:proofErr w:type="spellStart"/>
      <w:r w:rsidRPr="00D31E2C">
        <w:rPr>
          <w:color w:val="365F91" w:themeColor="accent1" w:themeShade="BF"/>
        </w:rPr>
        <w:t>שלב</w:t>
      </w:r>
      <w:proofErr w:type="spellEnd"/>
      <w:r w:rsidRPr="00D31E2C">
        <w:rPr>
          <w:color w:val="365F91" w:themeColor="accent1" w:themeShade="BF"/>
        </w:rPr>
        <w:t xml:space="preserve"> 2 – </w:t>
      </w:r>
      <w:proofErr w:type="spellStart"/>
      <w:r w:rsidRPr="00D31E2C">
        <w:rPr>
          <w:color w:val="365F91" w:themeColor="accent1" w:themeShade="BF"/>
        </w:rPr>
        <w:t>שימוש</w:t>
      </w:r>
      <w:proofErr w:type="spellEnd"/>
      <w:r w:rsidRPr="00D31E2C">
        <w:rPr>
          <w:color w:val="365F91" w:themeColor="accent1" w:themeShade="BF"/>
        </w:rPr>
        <w:t xml:space="preserve"> בבינה מלאכותית</w:t>
      </w:r>
    </w:p>
    <w:p w14:paraId="6D2611C0" w14:textId="579301D4" w:rsidR="009E6D05" w:rsidRDefault="00000000" w:rsidP="00A23EC9">
      <w:pPr>
        <w:bidi/>
        <w:rPr>
          <w:rtl/>
          <w:lang w:bidi="he-IL"/>
        </w:rPr>
      </w:pPr>
      <w:proofErr w:type="spellStart"/>
      <w:r>
        <w:t>התלמידים</w:t>
      </w:r>
      <w:proofErr w:type="spellEnd"/>
      <w:r>
        <w:t xml:space="preserve"> </w:t>
      </w:r>
      <w:proofErr w:type="spellStart"/>
      <w:r>
        <w:t>משתמשים</w:t>
      </w:r>
      <w:proofErr w:type="spellEnd"/>
      <w:r>
        <w:t xml:space="preserve"> </w:t>
      </w:r>
      <w:proofErr w:type="spellStart"/>
      <w:r>
        <w:t>בכלי</w:t>
      </w:r>
      <w:proofErr w:type="spellEnd"/>
      <w:r>
        <w:t xml:space="preserve"> </w:t>
      </w:r>
      <w:proofErr w:type="spellStart"/>
      <w:r>
        <w:t>בינה</w:t>
      </w:r>
      <w:proofErr w:type="spellEnd"/>
      <w:r>
        <w:t xml:space="preserve"> </w:t>
      </w:r>
      <w:proofErr w:type="spellStart"/>
      <w:r>
        <w:t>מלאכותית</w:t>
      </w:r>
      <w:proofErr w:type="spellEnd"/>
      <w:r>
        <w:t xml:space="preserve"> </w:t>
      </w:r>
      <w:proofErr w:type="spellStart"/>
      <w:r>
        <w:t>כדי</w:t>
      </w:r>
      <w:proofErr w:type="spellEnd"/>
      <w:r>
        <w:t xml:space="preserve"> </w:t>
      </w:r>
      <w:proofErr w:type="spellStart"/>
      <w:r>
        <w:t>לזהות</w:t>
      </w:r>
      <w:proofErr w:type="spellEnd"/>
      <w:r>
        <w:t xml:space="preserve"> </w:t>
      </w:r>
      <w:proofErr w:type="spellStart"/>
      <w:r>
        <w:t>חרקים</w:t>
      </w:r>
      <w:proofErr w:type="spellEnd"/>
      <w:r>
        <w:t xml:space="preserve"> </w:t>
      </w:r>
      <w:proofErr w:type="spellStart"/>
      <w:r>
        <w:t>או</w:t>
      </w:r>
      <w:proofErr w:type="spellEnd"/>
      <w:r>
        <w:t xml:space="preserve"> </w:t>
      </w:r>
      <w:proofErr w:type="spellStart"/>
      <w:r>
        <w:t>ליצור</w:t>
      </w:r>
      <w:proofErr w:type="spellEnd"/>
      <w:r>
        <w:t xml:space="preserve"> </w:t>
      </w:r>
      <w:proofErr w:type="spellStart"/>
      <w:r>
        <w:t>איור</w:t>
      </w:r>
      <w:proofErr w:type="spellEnd"/>
      <w:r>
        <w:t xml:space="preserve"> </w:t>
      </w:r>
      <w:proofErr w:type="spellStart"/>
      <w:r>
        <w:t>של</w:t>
      </w:r>
      <w:proofErr w:type="spellEnd"/>
      <w:r>
        <w:t xml:space="preserve"> </w:t>
      </w:r>
      <w:proofErr w:type="spellStart"/>
      <w:r>
        <w:t>מערכת</w:t>
      </w:r>
      <w:proofErr w:type="spellEnd"/>
      <w:r>
        <w:t xml:space="preserve"> </w:t>
      </w:r>
      <w:proofErr w:type="spellStart"/>
      <w:r>
        <w:t>החיים</w:t>
      </w:r>
      <w:proofErr w:type="spellEnd"/>
      <w:r>
        <w:t xml:space="preserve"> </w:t>
      </w:r>
      <w:proofErr w:type="spellStart"/>
      <w:r>
        <w:t>סביב</w:t>
      </w:r>
      <w:proofErr w:type="spellEnd"/>
      <w:r>
        <w:t xml:space="preserve"> </w:t>
      </w:r>
      <w:proofErr w:type="spellStart"/>
      <w:r>
        <w:t>העץ</w:t>
      </w:r>
      <w:proofErr w:type="spellEnd"/>
    </w:p>
    <w:p w14:paraId="6883F041" w14:textId="77777777" w:rsidR="009E6D05" w:rsidRPr="00D31E2C" w:rsidRDefault="00000000" w:rsidP="00A23EC9">
      <w:pPr>
        <w:pStyle w:val="21"/>
        <w:bidi/>
        <w:rPr>
          <w:color w:val="365F91" w:themeColor="accent1" w:themeShade="BF"/>
        </w:rPr>
      </w:pPr>
      <w:r w:rsidRPr="00D31E2C">
        <w:rPr>
          <w:color w:val="365F91" w:themeColor="accent1" w:themeShade="BF"/>
        </w:rPr>
        <w:t>שלב 3 – משימת STEM</w:t>
      </w:r>
    </w:p>
    <w:p w14:paraId="28A4D10B" w14:textId="44091E1A" w:rsidR="009E6D05" w:rsidRDefault="00000000" w:rsidP="00A23EC9">
      <w:pPr>
        <w:bidi/>
        <w:rPr>
          <w:rtl/>
          <w:lang w:bidi="he-IL"/>
        </w:rPr>
      </w:pPr>
      <w:proofErr w:type="spellStart"/>
      <w:r>
        <w:t>התלמידים</w:t>
      </w:r>
      <w:proofErr w:type="spellEnd"/>
      <w:r>
        <w:t xml:space="preserve"> </w:t>
      </w:r>
      <w:proofErr w:type="spellStart"/>
      <w:r>
        <w:t>מתכננים</w:t>
      </w:r>
      <w:proofErr w:type="spellEnd"/>
      <w:r>
        <w:t xml:space="preserve"> </w:t>
      </w:r>
      <w:proofErr w:type="spellStart"/>
      <w:r>
        <w:t>רעיון</w:t>
      </w:r>
      <w:proofErr w:type="spellEnd"/>
      <w:r>
        <w:t xml:space="preserve"> </w:t>
      </w:r>
      <w:proofErr w:type="spellStart"/>
      <w:r>
        <w:t>לעץ</w:t>
      </w:r>
      <w:proofErr w:type="spellEnd"/>
      <w:r>
        <w:t xml:space="preserve"> </w:t>
      </w:r>
      <w:proofErr w:type="spellStart"/>
      <w:r>
        <w:t>עתידי</w:t>
      </w:r>
      <w:proofErr w:type="spellEnd"/>
      <w:r>
        <w:t xml:space="preserve"> </w:t>
      </w:r>
      <w:proofErr w:type="spellStart"/>
      <w:r>
        <w:t>שעוזר</w:t>
      </w:r>
      <w:proofErr w:type="spellEnd"/>
      <w:r>
        <w:t xml:space="preserve"> </w:t>
      </w:r>
      <w:proofErr w:type="spellStart"/>
      <w:r>
        <w:t>לבעלי</w:t>
      </w:r>
      <w:proofErr w:type="spellEnd"/>
      <w:r>
        <w:t xml:space="preserve"> </w:t>
      </w:r>
      <w:proofErr w:type="spellStart"/>
      <w:r>
        <w:t>חיים</w:t>
      </w:r>
      <w:proofErr w:type="spellEnd"/>
      <w:r>
        <w:t xml:space="preserve"> </w:t>
      </w:r>
      <w:proofErr w:type="spellStart"/>
      <w:r>
        <w:t>ולסביבה</w:t>
      </w:r>
      <w:proofErr w:type="spellEnd"/>
    </w:p>
    <w:p w14:paraId="55F46E42" w14:textId="77777777" w:rsidR="009E6D05" w:rsidRPr="00D31E2C" w:rsidRDefault="00000000" w:rsidP="00A23EC9">
      <w:pPr>
        <w:pStyle w:val="21"/>
        <w:bidi/>
        <w:rPr>
          <w:color w:val="365F91" w:themeColor="accent1" w:themeShade="BF"/>
        </w:rPr>
      </w:pPr>
      <w:r w:rsidRPr="00D31E2C">
        <w:rPr>
          <w:color w:val="365F91" w:themeColor="accent1" w:themeShade="BF"/>
        </w:rPr>
        <w:t>שלב 4 – הצגה בזום</w:t>
      </w:r>
    </w:p>
    <w:p w14:paraId="1D36BCF6" w14:textId="2CD49C98" w:rsidR="009E6D05" w:rsidRDefault="00000000" w:rsidP="00A23EC9">
      <w:pPr>
        <w:bidi/>
      </w:pPr>
      <w:r>
        <w:t>כל תלמיד מציג בקצרה את העץ שבחר ומה למד עליו</w:t>
      </w:r>
    </w:p>
    <w:sectPr w:rsidR="009E6D05" w:rsidSect="0003461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00228" w14:textId="77777777" w:rsidR="00775BB8" w:rsidRDefault="00775BB8" w:rsidP="001B3D63">
      <w:pPr>
        <w:spacing w:after="0" w:line="240" w:lineRule="auto"/>
      </w:pPr>
      <w:r>
        <w:separator/>
      </w:r>
    </w:p>
  </w:endnote>
  <w:endnote w:type="continuationSeparator" w:id="0">
    <w:p w14:paraId="2FE33D6E" w14:textId="77777777" w:rsidR="00775BB8" w:rsidRDefault="00775BB8" w:rsidP="001B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22B3" w14:textId="77777777" w:rsidR="001B3D63" w:rsidRDefault="001B3D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2B7D" w14:textId="77777777" w:rsidR="001B3D63" w:rsidRDefault="001B3D6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8690" w14:textId="77777777" w:rsidR="001B3D63" w:rsidRDefault="001B3D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C0F7" w14:textId="77777777" w:rsidR="00775BB8" w:rsidRDefault="00775BB8" w:rsidP="001B3D63">
      <w:pPr>
        <w:spacing w:after="0" w:line="240" w:lineRule="auto"/>
      </w:pPr>
      <w:r>
        <w:separator/>
      </w:r>
    </w:p>
  </w:footnote>
  <w:footnote w:type="continuationSeparator" w:id="0">
    <w:p w14:paraId="707CC323" w14:textId="77777777" w:rsidR="00775BB8" w:rsidRDefault="00775BB8" w:rsidP="001B3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548" w14:textId="77777777" w:rsidR="001B3D63" w:rsidRDefault="001B3D6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13FF" w14:textId="020336E7" w:rsidR="001B3D63" w:rsidRDefault="001B3D63" w:rsidP="001B3D63">
    <w:pPr>
      <w:pStyle w:val="a5"/>
      <w:jc w:val="center"/>
    </w:pPr>
    <w:r>
      <w:rPr>
        <w:noProof/>
      </w:rPr>
      <w:drawing>
        <wp:inline distT="0" distB="0" distL="0" distR="0" wp14:anchorId="1B692D88" wp14:editId="2D0489D5">
          <wp:extent cx="1328088" cy="499524"/>
          <wp:effectExtent l="0" t="0" r="571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363" t="8960" r="4348" b="11264"/>
                  <a:stretch>
                    <a:fillRect/>
                  </a:stretch>
                </pic:blipFill>
                <pic:spPr bwMode="auto">
                  <a:xfrm>
                    <a:off x="0" y="0"/>
                    <a:ext cx="1357672" cy="51065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F4DE" w14:textId="77777777" w:rsidR="001B3D63" w:rsidRDefault="001B3D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28547605">
    <w:abstractNumId w:val="8"/>
  </w:num>
  <w:num w:numId="2" w16cid:durableId="120736789">
    <w:abstractNumId w:val="6"/>
  </w:num>
  <w:num w:numId="3" w16cid:durableId="693917206">
    <w:abstractNumId w:val="5"/>
  </w:num>
  <w:num w:numId="4" w16cid:durableId="1180242030">
    <w:abstractNumId w:val="4"/>
  </w:num>
  <w:num w:numId="5" w16cid:durableId="1570067964">
    <w:abstractNumId w:val="7"/>
  </w:num>
  <w:num w:numId="6" w16cid:durableId="1926650711">
    <w:abstractNumId w:val="3"/>
  </w:num>
  <w:num w:numId="7" w16cid:durableId="1723366093">
    <w:abstractNumId w:val="2"/>
  </w:num>
  <w:num w:numId="8" w16cid:durableId="1703555284">
    <w:abstractNumId w:val="1"/>
  </w:num>
  <w:num w:numId="9" w16cid:durableId="2660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3D63"/>
    <w:rsid w:val="00267E92"/>
    <w:rsid w:val="0029639D"/>
    <w:rsid w:val="00326F90"/>
    <w:rsid w:val="00435FB0"/>
    <w:rsid w:val="00443C9E"/>
    <w:rsid w:val="00461960"/>
    <w:rsid w:val="00512A29"/>
    <w:rsid w:val="005C35DE"/>
    <w:rsid w:val="006C5F86"/>
    <w:rsid w:val="00775BB8"/>
    <w:rsid w:val="00984D12"/>
    <w:rsid w:val="009E6D05"/>
    <w:rsid w:val="00A22261"/>
    <w:rsid w:val="00A23EC9"/>
    <w:rsid w:val="00A61F48"/>
    <w:rsid w:val="00AA1D8D"/>
    <w:rsid w:val="00B47730"/>
    <w:rsid w:val="00CB0664"/>
    <w:rsid w:val="00D31E2C"/>
    <w:rsid w:val="00DD00E0"/>
    <w:rsid w:val="00E26DEB"/>
    <w:rsid w:val="00E33D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9CD67F"/>
  <w14:defaultImageDpi w14:val="330"/>
  <w15:docId w15:val="{84129ACD-3432-4D75-8011-5552D66E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hAnsi="Arial"/>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כותרת עליונה תו"/>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כותרת תחתונה תו"/>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כותרת 1 תו"/>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כותרת 3 תו"/>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כותרת טקסט תו"/>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כותרת משנה תו"/>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גוף טקסט תו"/>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גוף טקסט 2 תו"/>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גוף טקסט 3 תו"/>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ציטוט תו"/>
    <w:basedOn w:val="a2"/>
    <w:link w:val="af5"/>
    <w:uiPriority w:val="29"/>
    <w:rsid w:val="00FC693F"/>
    <w:rPr>
      <w:i/>
      <w:iCs/>
      <w:color w:val="000000" w:themeColor="text1"/>
    </w:rPr>
  </w:style>
  <w:style w:type="character" w:customStyle="1" w:styleId="40">
    <w:name w:val="כותרת 4 תו"/>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כותרת 5 תו"/>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כותרת 6 תו"/>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כותרת 7 תו"/>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כותרת 8 תו"/>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כותרת 9 תו"/>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0">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2"/>
    <w:uiPriority w:val="99"/>
    <w:unhideWhenUsed/>
    <w:rsid w:val="005C35DE"/>
    <w:rPr>
      <w:color w:val="0000FF" w:themeColor="hyperlink"/>
      <w:u w:val="single"/>
    </w:rPr>
  </w:style>
  <w:style w:type="character" w:styleId="affa">
    <w:name w:val="Unresolved Mention"/>
    <w:basedOn w:val="a2"/>
    <w:uiPriority w:val="99"/>
    <w:semiHidden/>
    <w:unhideWhenUsed/>
    <w:rsid w:val="005C3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zi-y.lms.education.gov.il/course/view.php?id=630&amp;section=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368</Words>
  <Characters>1841</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דנית אוליאש</cp:lastModifiedBy>
  <cp:revision>5</cp:revision>
  <dcterms:created xsi:type="dcterms:W3CDTF">2026-03-08T10:40:00Z</dcterms:created>
  <dcterms:modified xsi:type="dcterms:W3CDTF">2026-03-10T15:26:00Z</dcterms:modified>
  <cp:category/>
</cp:coreProperties>
</file>